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6e13" w14:textId="87b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2017 жылғы 21 ақпандағы № 10/75 шешімі. Қарағанды облысының Әділет департаментінде 2017 жылғы 13 наурызда № 4175 болып тіркелді. Күші жойылды - Қарағанды облысы Шет аудандық мәслихатының 2018 жылғы 15 наурыздағы № 20/158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аудандық мәслихатының 15.03.2018 № 20/158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14637 болып тіркелген) сәйкес, Шет аудандық мәслихаты</w:t>
      </w:r>
      <w:r>
        <w:rPr>
          <w:rFonts w:ascii="Times New Roman"/>
          <w:b/>
          <w:i w:val="false"/>
          <w:color w:val="000000"/>
          <w:sz w:val="28"/>
        </w:rPr>
        <w:t xml:space="preserve"> ШЕШІМ ЕТТІ:</w:t>
      </w:r>
    </w:p>
    <w:bookmarkEnd w:id="0"/>
    <w:bookmarkStart w:name="z4" w:id="1"/>
    <w:p>
      <w:pPr>
        <w:spacing w:after="0"/>
        <w:ind w:left="0"/>
        <w:jc w:val="both"/>
      </w:pPr>
      <w:r>
        <w:rPr>
          <w:rFonts w:ascii="Times New Roman"/>
          <w:b w:val="false"/>
          <w:i w:val="false"/>
          <w:color w:val="000000"/>
          <w:sz w:val="28"/>
        </w:rPr>
        <w:t xml:space="preserve">
      1. Қоса беріліп отырған Шет аудандық мәслихаты аппаратының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Шет аудандық мәслихатының 2016 жылғы 4 наурыздағы ХХХІХ сессиясының "Шет аудандық мәслихатының "Б" корпусы мемлекеттік әкімшілік қызметшілерінің қызметін жыл сайынғы бағалаудың әдістемесін бекіту туралы" № 39/334 </w:t>
      </w:r>
      <w:r>
        <w:rPr>
          <w:rFonts w:ascii="Times New Roman"/>
          <w:b w:val="false"/>
          <w:i w:val="false"/>
          <w:color w:val="000000"/>
          <w:sz w:val="28"/>
        </w:rPr>
        <w:t xml:space="preserve">шешімінің </w:t>
      </w:r>
      <w:r>
        <w:rPr>
          <w:rFonts w:ascii="Times New Roman"/>
          <w:b w:val="false"/>
          <w:i w:val="false"/>
          <w:color w:val="000000"/>
          <w:sz w:val="28"/>
        </w:rPr>
        <w:t>(Нормативтік құқықтық актілерді мемлекеттік тіркеу тізілімінде № 3743 болып тіркелген, "Әділет" ақпараттық-құқықтық жүйесінде 2016 жылғы 13 сәуірде, 2016 жылғы 14 сәуірдегі № 15 (10584) "Шет Шұғыласы"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шешімнің орындалуын бақылау Шет аудандық мәслихатының аппарат басшысына жүктелсін.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Батталов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Төлеуқұлов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21 ақпандағы</w:t>
            </w:r>
            <w:r>
              <w:br/>
            </w:r>
            <w:r>
              <w:rPr>
                <w:rFonts w:ascii="Times New Roman"/>
                <w:b w:val="false"/>
                <w:i w:val="false"/>
                <w:color w:val="000000"/>
                <w:sz w:val="20"/>
              </w:rPr>
              <w:t xml:space="preserve"> Х сессиясының</w:t>
            </w:r>
            <w:r>
              <w:br/>
            </w:r>
            <w:r>
              <w:rPr>
                <w:rFonts w:ascii="Times New Roman"/>
                <w:b w:val="false"/>
                <w:i w:val="false"/>
                <w:color w:val="000000"/>
                <w:sz w:val="20"/>
              </w:rPr>
              <w:t>№ 10/75 шешімімен бекітілген</w:t>
            </w:r>
          </w:p>
        </w:tc>
      </w:tr>
    </w:tbl>
    <w:bookmarkStart w:name="z11" w:id="5"/>
    <w:p>
      <w:pPr>
        <w:spacing w:after="0"/>
        <w:ind w:left="0"/>
        <w:jc w:val="left"/>
      </w:pPr>
      <w:r>
        <w:rPr>
          <w:rFonts w:ascii="Times New Roman"/>
          <w:b/>
          <w:i w:val="false"/>
          <w:color w:val="000000"/>
        </w:rPr>
        <w:t xml:space="preserve"> Шет аудандық мәслихаты аппаратының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Шет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жұмысы жөніндегі маман оның жұмыс органы болып табылады.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Бағалау жөніндегі комиссияның </w:t>
      </w:r>
      <w:r>
        <w:rPr>
          <w:rFonts w:ascii="Times New Roman"/>
          <w:b w:val="false"/>
          <w:i/>
          <w:color w:val="000000"/>
          <w:sz w:val="28"/>
        </w:rPr>
        <w:t>хатшысы болып кадр</w:t>
      </w:r>
      <w:r>
        <w:rPr>
          <w:rFonts w:ascii="Times New Roman"/>
          <w:b w:val="false"/>
          <w:i w:val="false"/>
          <w:color w:val="000000"/>
          <w:sz w:val="28"/>
        </w:rPr>
        <w:t xml:space="preserve"> жұмысы жөніндегі маманы</w:t>
      </w:r>
      <w:r>
        <w:rPr>
          <w:rFonts w:ascii="Times New Roman"/>
          <w:b w:val="false"/>
          <w:i/>
          <w:color w:val="000000"/>
          <w:sz w:val="28"/>
        </w:rPr>
        <w:t xml:space="preserve"> табылады. Бағалау жөніндегі комиссияның хатшысы дауыс беруге</w:t>
      </w:r>
      <w:r>
        <w:rPr>
          <w:rFonts w:ascii="Times New Roman"/>
          <w:b w:val="false"/>
          <w:i w:val="false"/>
          <w:color w:val="000000"/>
          <w:sz w:val="28"/>
        </w:rPr>
        <w:t xml:space="preserve"> </w:t>
      </w:r>
      <w:r>
        <w:rPr>
          <w:rFonts w:ascii="Times New Roman"/>
          <w:b w:val="false"/>
          <w:i/>
          <w:color w:val="000000"/>
          <w:sz w:val="28"/>
        </w:rPr>
        <w:t>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 жұмысы жөніндегі маманға беріледі. Екінші дана "Б" корпусы қызметшісінің құрылымдық бөлімше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 жұмысы жөніндегі маман Бағалау бойынша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 жұмысы жөніндегі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xml:space="preserve">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 </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қайнары ретінде кадр жұмысы жөніндегі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 жұмысы жөніндегі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жұмысы жөніндегі маманы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3149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49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952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тоқсандық баға;</w:t>
      </w:r>
    </w:p>
    <w:bookmarkEnd w:id="53"/>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жұмысы жөніндегі маман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Кадр жұмысы жөніндегі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1"/>
    <w:bookmarkStart w:name="z78" w:id="72"/>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2"/>
    <w:bookmarkStart w:name="z79" w:id="73"/>
    <w:p>
      <w:pPr>
        <w:spacing w:after="0"/>
        <w:ind w:left="0"/>
        <w:jc w:val="both"/>
      </w:pPr>
      <w:r>
        <w:rPr>
          <w:rFonts w:ascii="Times New Roman"/>
          <w:b w:val="false"/>
          <w:i w:val="false"/>
          <w:color w:val="000000"/>
          <w:sz w:val="28"/>
        </w:rPr>
        <w:t>
       "қанағаттанарлықсыз" мәнге (80 баллдан төмен) – 2 балл;</w:t>
      </w:r>
    </w:p>
    <w:bookmarkEnd w:id="73"/>
    <w:bookmarkStart w:name="z80" w:id="74"/>
    <w:p>
      <w:pPr>
        <w:spacing w:after="0"/>
        <w:ind w:left="0"/>
        <w:jc w:val="both"/>
      </w:pPr>
      <w:r>
        <w:rPr>
          <w:rFonts w:ascii="Times New Roman"/>
          <w:b w:val="false"/>
          <w:i w:val="false"/>
          <w:color w:val="000000"/>
          <w:sz w:val="28"/>
        </w:rPr>
        <w:t>
       "қанағаттанарлық" мәнге (80-нен 105 баллға дейін) – 3 балл;</w:t>
      </w:r>
    </w:p>
    <w:bookmarkEnd w:id="74"/>
    <w:bookmarkStart w:name="z81" w:id="75"/>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5"/>
    <w:bookmarkStart w:name="z82" w:id="76"/>
    <w:p>
      <w:pPr>
        <w:spacing w:after="0"/>
        <w:ind w:left="0"/>
        <w:jc w:val="both"/>
      </w:pPr>
      <w:r>
        <w:rPr>
          <w:rFonts w:ascii="Times New Roman"/>
          <w:b w:val="false"/>
          <w:i w:val="false"/>
          <w:color w:val="000000"/>
          <w:sz w:val="28"/>
        </w:rPr>
        <w:t>
       "өте жақсы" мәнге (130 баллдан астам) – 5 балл; </w:t>
      </w:r>
    </w:p>
    <w:bookmarkEnd w:id="76"/>
    <w:bookmarkStart w:name="z8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8"/>
    <w:bookmarkStart w:name="z85" w:id="79"/>
    <w:p>
      <w:pPr>
        <w:spacing w:after="0"/>
        <w:ind w:left="0"/>
        <w:jc w:val="left"/>
      </w:pPr>
      <w:r>
        <w:rPr>
          <w:rFonts w:ascii="Times New Roman"/>
          <w:b/>
          <w:i w:val="false"/>
          <w:color w:val="000000"/>
        </w:rPr>
        <w:t xml:space="preserve"> 6. Комиссияның бағалау нәтижелерін қарауы</w:t>
      </w:r>
    </w:p>
    <w:bookmarkEnd w:id="79"/>
    <w:bookmarkStart w:name="z86" w:id="80"/>
    <w:p>
      <w:pPr>
        <w:spacing w:after="0"/>
        <w:ind w:left="0"/>
        <w:jc w:val="both"/>
      </w:pPr>
      <w:r>
        <w:rPr>
          <w:rFonts w:ascii="Times New Roman"/>
          <w:b w:val="false"/>
          <w:i w:val="false"/>
          <w:color w:val="000000"/>
          <w:sz w:val="28"/>
        </w:rPr>
        <w:t>
      34. Кадр жұмысы жөніндегі маман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87" w:id="81"/>
    <w:p>
      <w:pPr>
        <w:spacing w:after="0"/>
        <w:ind w:left="0"/>
        <w:jc w:val="both"/>
      </w:pPr>
      <w:r>
        <w:rPr>
          <w:rFonts w:ascii="Times New Roman"/>
          <w:b w:val="false"/>
          <w:i w:val="false"/>
          <w:color w:val="000000"/>
          <w:sz w:val="28"/>
        </w:rPr>
        <w:t>
      Кадр жұмысы жөніндегі маман Комиссияның отырысына мынадай құжаттарды:</w:t>
      </w:r>
    </w:p>
    <w:bookmarkEnd w:id="81"/>
    <w:bookmarkStart w:name="z88" w:id="82"/>
    <w:p>
      <w:pPr>
        <w:spacing w:after="0"/>
        <w:ind w:left="0"/>
        <w:jc w:val="both"/>
      </w:pPr>
      <w:r>
        <w:rPr>
          <w:rFonts w:ascii="Times New Roman"/>
          <w:b w:val="false"/>
          <w:i w:val="false"/>
          <w:color w:val="000000"/>
          <w:sz w:val="28"/>
        </w:rPr>
        <w:t>
       1) толтырылған бағалау парақтарын;</w:t>
      </w:r>
    </w:p>
    <w:bookmarkEnd w:id="82"/>
    <w:bookmarkStart w:name="z89" w:id="83"/>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3"/>
    <w:bookmarkStart w:name="z90" w:id="84"/>
    <w:p>
      <w:pPr>
        <w:spacing w:after="0"/>
        <w:ind w:left="0"/>
        <w:jc w:val="both"/>
      </w:pPr>
      <w:r>
        <w:rPr>
          <w:rFonts w:ascii="Times New Roman"/>
          <w:b w:val="false"/>
          <w:i w:val="false"/>
          <w:color w:val="000000"/>
          <w:sz w:val="28"/>
        </w:rPr>
        <w:t>
       3)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4) осы Әдістемеге 5-қосымшаға сәйкес нысан бойынша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6"/>
    <w:bookmarkStart w:name="z93" w:id="87"/>
    <w:p>
      <w:pPr>
        <w:spacing w:after="0"/>
        <w:ind w:left="0"/>
        <w:jc w:val="both"/>
      </w:pPr>
      <w:r>
        <w:rPr>
          <w:rFonts w:ascii="Times New Roman"/>
          <w:b w:val="false"/>
          <w:i w:val="false"/>
          <w:color w:val="000000"/>
          <w:sz w:val="28"/>
        </w:rPr>
        <w:t>
       1) бағалау нәтижелерін бекітеді;</w:t>
      </w:r>
    </w:p>
    <w:bookmarkEnd w:id="87"/>
    <w:bookmarkStart w:name="z94" w:id="88"/>
    <w:p>
      <w:pPr>
        <w:spacing w:after="0"/>
        <w:ind w:left="0"/>
        <w:jc w:val="both"/>
      </w:pPr>
      <w:r>
        <w:rPr>
          <w:rFonts w:ascii="Times New Roman"/>
          <w:b w:val="false"/>
          <w:i w:val="false"/>
          <w:color w:val="000000"/>
          <w:sz w:val="28"/>
        </w:rPr>
        <w:t>
       2) бағалау нәтижелерін қайта қарайды.</w:t>
      </w:r>
    </w:p>
    <w:bookmarkEnd w:id="88"/>
    <w:bookmarkStart w:name="z9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9"/>
    <w:bookmarkStart w:name="z96" w:id="90"/>
    <w:p>
      <w:pPr>
        <w:spacing w:after="0"/>
        <w:ind w:left="0"/>
        <w:jc w:val="both"/>
      </w:pPr>
      <w:r>
        <w:rPr>
          <w:rFonts w:ascii="Times New Roman"/>
          <w:b w:val="false"/>
          <w:i w:val="false"/>
          <w:color w:val="000000"/>
          <w:sz w:val="28"/>
        </w:rPr>
        <w:t>
      36. Кадр жұмысы жөніндегі маман бағалау нәтижелерімен ол аяқталған соң екі жұмыс күні ішінде "Б" корпусының қызметшісін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жұмысы жөніндегі маман танысудан бас тарту туралы еркін нұсқада акт жасайды.</w:t>
      </w:r>
    </w:p>
    <w:bookmarkEnd w:id="92"/>
    <w:bookmarkStart w:name="z99"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жұмысы жөніндегі маманда сақталады.</w:t>
      </w:r>
    </w:p>
    <w:bookmarkEnd w:id="93"/>
    <w:bookmarkStart w:name="z100" w:id="94"/>
    <w:p>
      <w:pPr>
        <w:spacing w:after="0"/>
        <w:ind w:left="0"/>
        <w:jc w:val="left"/>
      </w:pPr>
      <w:r>
        <w:rPr>
          <w:rFonts w:ascii="Times New Roman"/>
          <w:b/>
          <w:i w:val="false"/>
          <w:color w:val="000000"/>
        </w:rPr>
        <w:t xml:space="preserve"> 7. Бағалау нәтижелеріне шағымдану</w:t>
      </w:r>
    </w:p>
    <w:bookmarkEnd w:id="94"/>
    <w:bookmarkStart w:name="z101" w:id="95"/>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2"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6"/>
    <w:bookmarkStart w:name="z103"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7"/>
    <w:bookmarkStart w:name="z104"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5"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6"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7"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8"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9" w:id="103"/>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0"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1"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2"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аудандық </w:t>
            </w:r>
            <w:r>
              <w:br/>
            </w:r>
            <w:r>
              <w:rPr>
                <w:rFonts w:ascii="Times New Roman"/>
                <w:b w:val="false"/>
                <w:i w:val="false"/>
                <w:color w:val="000000"/>
                <w:sz w:val="20"/>
              </w:rPr>
              <w:t>мәслихаты аппаратының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14" w:id="107"/>
    <w:p>
      <w:pPr>
        <w:spacing w:after="0"/>
        <w:ind w:left="0"/>
        <w:jc w:val="both"/>
      </w:pPr>
      <w:r>
        <w:rPr>
          <w:rFonts w:ascii="Times New Roman"/>
          <w:b w:val="false"/>
          <w:i w:val="false"/>
          <w:color w:val="000000"/>
          <w:sz w:val="28"/>
        </w:rPr>
        <w:t>
      нысан</w:t>
      </w:r>
    </w:p>
    <w:bookmarkEnd w:id="107"/>
    <w:bookmarkStart w:name="z115"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16" w:id="109"/>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 xml:space="preserve"> (жеке жоспар құрастырылатын кезең)</w:t>
      </w:r>
    </w:p>
    <w:bookmarkEnd w:id="109"/>
    <w:bookmarkStart w:name="z117" w:id="110"/>
    <w:p>
      <w:pPr>
        <w:spacing w:after="0"/>
        <w:ind w:left="0"/>
        <w:jc w:val="both"/>
      </w:pPr>
      <w:r>
        <w:rPr>
          <w:rFonts w:ascii="Times New Roman"/>
          <w:b w:val="false"/>
          <w:i w:val="false"/>
          <w:color w:val="000000"/>
          <w:sz w:val="28"/>
        </w:rPr>
        <w:t>
       Қызметшінің (Т.А.Ә. (болған жағдайда)___________</w:t>
      </w:r>
    </w:p>
    <w:bookmarkEnd w:id="110"/>
    <w:bookmarkStart w:name="z118" w:id="111"/>
    <w:p>
      <w:pPr>
        <w:spacing w:after="0"/>
        <w:ind w:left="0"/>
        <w:jc w:val="both"/>
      </w:pPr>
      <w:r>
        <w:rPr>
          <w:rFonts w:ascii="Times New Roman"/>
          <w:b w:val="false"/>
          <w:i w:val="false"/>
          <w:color w:val="000000"/>
          <w:sz w:val="28"/>
        </w:rPr>
        <w:t>
       Қызметшінің лауазымы: __________________________________________________</w:t>
      </w:r>
    </w:p>
    <w:bookmarkEnd w:id="111"/>
    <w:bookmarkStart w:name="z119" w:id="112"/>
    <w:p>
      <w:pPr>
        <w:spacing w:after="0"/>
        <w:ind w:left="0"/>
        <w:jc w:val="both"/>
      </w:pPr>
      <w:r>
        <w:rPr>
          <w:rFonts w:ascii="Times New Roman"/>
          <w:b w:val="false"/>
          <w:i w:val="false"/>
          <w:color w:val="000000"/>
          <w:sz w:val="28"/>
        </w:rPr>
        <w:t>
       Қызметшінің құрылымдық бөлімшесінің атауы 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1</w:t>
            </w:r>
          </w:p>
          <w:bookmarkEnd w:id="11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2</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3</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4</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18"/>
    <w:p>
      <w:pPr>
        <w:spacing w:after="0"/>
        <w:ind w:left="0"/>
        <w:jc w:val="left"/>
      </w:pPr>
      <w:r>
        <w:rPr>
          <w:rFonts w:ascii="Times New Roman"/>
          <w:b/>
          <w:i w:val="false"/>
          <w:color w:val="000000"/>
        </w:rPr>
        <w:t xml:space="preserve">  Ескертпе:</w:t>
      </w:r>
    </w:p>
    <w:bookmarkEnd w:id="118"/>
    <w:bookmarkStart w:name="z126" w:id="119"/>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9"/>
    <w:bookmarkStart w:name="z127" w:id="120"/>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0"/>
    <w:bookmarkStart w:name="z128" w:id="121"/>
    <w:p>
      <w:pPr>
        <w:spacing w:after="0"/>
        <w:ind w:left="0"/>
        <w:jc w:val="both"/>
      </w:pPr>
      <w:r>
        <w:rPr>
          <w:rFonts w:ascii="Times New Roman"/>
          <w:b w:val="false"/>
          <w:i w:val="false"/>
          <w:color w:val="000000"/>
          <w:sz w:val="28"/>
        </w:rPr>
        <w:t xml:space="preserve">
       </w:t>
      </w:r>
    </w:p>
    <w:bookmarkEnd w:id="1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9" w:id="12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қолы ____________________</w:t>
            </w:r>
            <w:r>
              <w:br/>
            </w:r>
          </w:p>
          <w:bookmarkEnd w:id="1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w:t>
            </w:r>
            <w:r>
              <w:br/>
            </w:r>
            <w:r>
              <w:rPr>
                <w:rFonts w:ascii="Times New Roman"/>
                <w:b w:val="false"/>
                <w:i w:val="false"/>
                <w:color w:val="000000"/>
                <w:sz w:val="20"/>
              </w:rPr>
              <w:t>қолы ____________________</w:t>
            </w:r>
            <w:r>
              <w:br/>
            </w:r>
          </w:p>
        </w:tc>
      </w:tr>
      <w:tr>
        <w:trPr>
          <w:trHeight w:val="30" w:hRule="atLeast"/>
        </w:trPr>
        <w:tc>
          <w:tcPr>
            <w:tcW w:w="6150" w:type="dxa"/>
            <w:tcBorders/>
            <w:tcMar>
              <w:top w:w="15" w:type="dxa"/>
              <w:left w:w="15" w:type="dxa"/>
              <w:bottom w:w="15" w:type="dxa"/>
              <w:right w:w="15" w:type="dxa"/>
            </w:tcMar>
            <w:vAlign w:val="center"/>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аудандық </w:t>
            </w:r>
            <w:r>
              <w:br/>
            </w:r>
            <w:r>
              <w:rPr>
                <w:rFonts w:ascii="Times New Roman"/>
                <w:b w:val="false"/>
                <w:i w:val="false"/>
                <w:color w:val="000000"/>
                <w:sz w:val="20"/>
              </w:rPr>
              <w:t>
мәслихаты аппаратының</w:t>
            </w:r>
            <w:r>
              <w:br/>
            </w:r>
            <w:r>
              <w:rPr>
                <w:rFonts w:ascii="Times New Roman"/>
                <w:b w:val="false"/>
                <w:i w:val="false"/>
                <w:color w:val="000000"/>
                <w:sz w:val="20"/>
              </w:rPr>
              <w:t>
"Б"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
Нысан</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 аппаратының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33" w:id="123"/>
    <w:p>
      <w:pPr>
        <w:spacing w:after="0"/>
        <w:ind w:left="0"/>
        <w:jc w:val="both"/>
      </w:pPr>
      <w:r>
        <w:rPr>
          <w:rFonts w:ascii="Times New Roman"/>
          <w:b w:val="false"/>
          <w:i w:val="false"/>
          <w:color w:val="000000"/>
          <w:sz w:val="28"/>
        </w:rPr>
        <w:t>
      Нысан</w:t>
      </w:r>
    </w:p>
    <w:bookmarkEnd w:id="123"/>
    <w:bookmarkStart w:name="z134" w:id="124"/>
    <w:p>
      <w:pPr>
        <w:spacing w:after="0"/>
        <w:ind w:left="0"/>
        <w:jc w:val="left"/>
      </w:pPr>
      <w:r>
        <w:rPr>
          <w:rFonts w:ascii="Times New Roman"/>
          <w:b/>
          <w:i w:val="false"/>
          <w:color w:val="000000"/>
        </w:rPr>
        <w:t xml:space="preserve"> Бағалау парағы</w:t>
      </w:r>
    </w:p>
    <w:bookmarkEnd w:id="124"/>
    <w:bookmarkStart w:name="z135" w:id="125"/>
    <w:p>
      <w:pPr>
        <w:spacing w:after="0"/>
        <w:ind w:left="0"/>
        <w:jc w:val="both"/>
      </w:pPr>
      <w:r>
        <w:rPr>
          <w:rFonts w:ascii="Times New Roman"/>
          <w:b w:val="false"/>
          <w:i w:val="false"/>
          <w:color w:val="000000"/>
          <w:sz w:val="28"/>
        </w:rPr>
        <w:t>
      _____________________тоқсан_____жыл</w:t>
      </w:r>
    </w:p>
    <w:bookmarkEnd w:id="125"/>
    <w:bookmarkStart w:name="z136" w:id="126"/>
    <w:p>
      <w:pPr>
        <w:spacing w:after="0"/>
        <w:ind w:left="0"/>
        <w:jc w:val="both"/>
      </w:pPr>
      <w:r>
        <w:rPr>
          <w:rFonts w:ascii="Times New Roman"/>
          <w:b w:val="false"/>
          <w:i w:val="false"/>
          <w:color w:val="000000"/>
          <w:sz w:val="28"/>
        </w:rPr>
        <w:t>
      (бағаланатын кезең)</w:t>
      </w:r>
    </w:p>
    <w:bookmarkEnd w:id="126"/>
    <w:bookmarkStart w:name="z137" w:id="127"/>
    <w:p>
      <w:pPr>
        <w:spacing w:after="0"/>
        <w:ind w:left="0"/>
        <w:jc w:val="both"/>
      </w:pPr>
      <w:r>
        <w:rPr>
          <w:rFonts w:ascii="Times New Roman"/>
          <w:b w:val="false"/>
          <w:i w:val="false"/>
          <w:color w:val="000000"/>
          <w:sz w:val="28"/>
        </w:rPr>
        <w:t>
      Бағаланатын қызметшінің (тегі, аты, әкесінің аты</w:t>
      </w:r>
    </w:p>
    <w:bookmarkEnd w:id="127"/>
    <w:bookmarkStart w:name="z138" w:id="128"/>
    <w:p>
      <w:pPr>
        <w:spacing w:after="0"/>
        <w:ind w:left="0"/>
        <w:jc w:val="both"/>
      </w:pPr>
      <w:r>
        <w:rPr>
          <w:rFonts w:ascii="Times New Roman"/>
          <w:b w:val="false"/>
          <w:i w:val="false"/>
          <w:color w:val="000000"/>
          <w:sz w:val="28"/>
        </w:rPr>
        <w:t>
      (болған жағдайда): _____________________________________________________</w:t>
      </w:r>
    </w:p>
    <w:bookmarkEnd w:id="128"/>
    <w:bookmarkStart w:name="z139" w:id="129"/>
    <w:p>
      <w:pPr>
        <w:spacing w:after="0"/>
        <w:ind w:left="0"/>
        <w:jc w:val="both"/>
      </w:pPr>
      <w:r>
        <w:rPr>
          <w:rFonts w:ascii="Times New Roman"/>
          <w:b w:val="false"/>
          <w:i w:val="false"/>
          <w:color w:val="000000"/>
          <w:sz w:val="28"/>
        </w:rPr>
        <w:t>
      Бағаланатын қызметшінің лауазымы: _____________________________________</w:t>
      </w:r>
    </w:p>
    <w:bookmarkEnd w:id="129"/>
    <w:bookmarkStart w:name="z140" w:id="130"/>
    <w:p>
      <w:pPr>
        <w:spacing w:after="0"/>
        <w:ind w:left="0"/>
        <w:jc w:val="both"/>
      </w:pPr>
      <w:r>
        <w:rPr>
          <w:rFonts w:ascii="Times New Roman"/>
          <w:b w:val="false"/>
          <w:i w:val="false"/>
          <w:color w:val="000000"/>
          <w:sz w:val="28"/>
        </w:rPr>
        <w:t>
      Бағаланатын қызметшінің құрылымдық бөлімшесінің атауы:___________________</w:t>
      </w:r>
    </w:p>
    <w:bookmarkEnd w:id="130"/>
    <w:bookmarkStart w:name="z141" w:id="131"/>
    <w:p>
      <w:pPr>
        <w:spacing w:after="0"/>
        <w:ind w:left="0"/>
        <w:jc w:val="both"/>
      </w:pPr>
      <w:r>
        <w:rPr>
          <w:rFonts w:ascii="Times New Roman"/>
          <w:b w:val="false"/>
          <w:i w:val="false"/>
          <w:color w:val="000000"/>
          <w:sz w:val="28"/>
        </w:rPr>
        <w:t>
      Лауазымдық міндеттерді орындау бағасы:__________________________________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 р/п</w:t>
            </w:r>
            <w:r>
              <w:br/>
            </w:r>
          </w:p>
          <w:bookmarkEnd w:id="1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1</w:t>
            </w:r>
          </w:p>
          <w:bookmarkEnd w:id="133"/>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2</w:t>
            </w:r>
          </w:p>
          <w:bookmarkEnd w:id="134"/>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3</w:t>
            </w:r>
          </w:p>
          <w:bookmarkEnd w:id="135"/>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(тегі,аты-жөні)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қолы ____________________</w:t>
            </w:r>
            <w:r>
              <w:br/>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 аппаратының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51" w:id="137"/>
    <w:p>
      <w:pPr>
        <w:spacing w:after="0"/>
        <w:ind w:left="0"/>
        <w:jc w:val="both"/>
      </w:pPr>
      <w:r>
        <w:rPr>
          <w:rFonts w:ascii="Times New Roman"/>
          <w:b w:val="false"/>
          <w:i w:val="false"/>
          <w:color w:val="000000"/>
          <w:sz w:val="28"/>
        </w:rPr>
        <w:t>
      Нысан</w:t>
      </w:r>
    </w:p>
    <w:bookmarkEnd w:id="137"/>
    <w:bookmarkStart w:name="z152" w:id="138"/>
    <w:p>
      <w:pPr>
        <w:spacing w:after="0"/>
        <w:ind w:left="0"/>
        <w:jc w:val="left"/>
      </w:pPr>
      <w:r>
        <w:rPr>
          <w:rFonts w:ascii="Times New Roman"/>
          <w:b/>
          <w:i w:val="false"/>
          <w:color w:val="000000"/>
        </w:rPr>
        <w:t xml:space="preserve"> Бағалау парағы</w:t>
      </w:r>
    </w:p>
    <w:bookmarkEnd w:id="138"/>
    <w:bookmarkStart w:name="z153" w:id="139"/>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xml:space="preserve"> (бағаланатын жыл)</w:t>
      </w:r>
    </w:p>
    <w:bookmarkEnd w:id="139"/>
    <w:bookmarkStart w:name="z154" w:id="140"/>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w:t>
      </w:r>
    </w:p>
    <w:bookmarkEnd w:id="140"/>
    <w:bookmarkStart w:name="z155" w:id="141"/>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41"/>
    <w:bookmarkStart w:name="z156" w:id="14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2"/>
    <w:bookmarkStart w:name="z157" w:id="143"/>
    <w:p>
      <w:pPr>
        <w:spacing w:after="0"/>
        <w:ind w:left="0"/>
        <w:jc w:val="both"/>
      </w:pPr>
      <w:r>
        <w:rPr>
          <w:rFonts w:ascii="Times New Roman"/>
          <w:b w:val="false"/>
          <w:i w:val="false"/>
          <w:color w:val="000000"/>
          <w:sz w:val="28"/>
        </w:rPr>
        <w:t>
       ________________________________________________________</w:t>
      </w:r>
    </w:p>
    <w:bookmarkEnd w:id="143"/>
    <w:bookmarkStart w:name="z158" w:id="144"/>
    <w:p>
      <w:pPr>
        <w:spacing w:after="0"/>
        <w:ind w:left="0"/>
        <w:jc w:val="both"/>
      </w:pPr>
      <w:r>
        <w:rPr>
          <w:rFonts w:ascii="Times New Roman"/>
          <w:b w:val="false"/>
          <w:i w:val="false"/>
          <w:color w:val="000000"/>
          <w:sz w:val="28"/>
        </w:rPr>
        <w:t>
       Жеке жоспарды орындау бағасы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587"/>
        <w:gridCol w:w="2631"/>
        <w:gridCol w:w="712"/>
        <w:gridCol w:w="2741"/>
        <w:gridCol w:w="3323"/>
        <w:gridCol w:w="175"/>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 р/с </w:t>
            </w:r>
          </w:p>
          <w:bookmarkEnd w:id="145"/>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1</w:t>
            </w:r>
          </w:p>
          <w:bookmarkEnd w:id="146"/>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7"/>
          <w:p>
            <w:pPr>
              <w:spacing w:after="20"/>
              <w:ind w:left="20"/>
              <w:jc w:val="both"/>
            </w:pPr>
            <w:r>
              <w:rPr>
                <w:rFonts w:ascii="Times New Roman"/>
                <w:b w:val="false"/>
                <w:i w:val="false"/>
                <w:color w:val="000000"/>
                <w:sz w:val="20"/>
              </w:rPr>
              <w:t>
2</w:t>
            </w:r>
          </w:p>
          <w:bookmarkEnd w:id="147"/>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3</w:t>
            </w:r>
          </w:p>
          <w:bookmarkEnd w:id="148"/>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9"/>
          <w:p>
            <w:pPr>
              <w:spacing w:after="20"/>
              <w:ind w:left="20"/>
              <w:jc w:val="both"/>
            </w:pPr>
            <w:r>
              <w:rPr>
                <w:rFonts w:ascii="Times New Roman"/>
                <w:b w:val="false"/>
                <w:i w:val="false"/>
                <w:color w:val="000000"/>
                <w:sz w:val="20"/>
              </w:rPr>
              <w:t>
4</w:t>
            </w:r>
          </w:p>
          <w:bookmarkEnd w:id="149"/>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қолы ____________________</w:t>
            </w:r>
            <w:r>
              <w:br/>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xml:space="preserve"> 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аудандық</w:t>
            </w:r>
            <w:r>
              <w:br/>
            </w:r>
            <w:r>
              <w:rPr>
                <w:rFonts w:ascii="Times New Roman"/>
                <w:b w:val="false"/>
                <w:i w:val="false"/>
                <w:color w:val="000000"/>
                <w:sz w:val="20"/>
              </w:rPr>
              <w:t>мәслихаты аппаратының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67" w:id="151"/>
    <w:p>
      <w:pPr>
        <w:spacing w:after="0"/>
        <w:ind w:left="0"/>
        <w:jc w:val="both"/>
      </w:pPr>
      <w:r>
        <w:rPr>
          <w:rFonts w:ascii="Times New Roman"/>
          <w:b w:val="false"/>
          <w:i w:val="false"/>
          <w:color w:val="000000"/>
          <w:sz w:val="28"/>
        </w:rPr>
        <w:t>
      Нысан</w:t>
      </w:r>
    </w:p>
    <w:bookmarkEnd w:id="151"/>
    <w:bookmarkStart w:name="z168" w:id="152"/>
    <w:p>
      <w:pPr>
        <w:spacing w:after="0"/>
        <w:ind w:left="0"/>
        <w:jc w:val="left"/>
      </w:pPr>
      <w:r>
        <w:rPr>
          <w:rFonts w:ascii="Times New Roman"/>
          <w:b/>
          <w:i w:val="false"/>
          <w:color w:val="000000"/>
        </w:rPr>
        <w:t xml:space="preserve"> Бағалау жөніндегі комиссия отырысының хаттамасы</w:t>
      </w:r>
    </w:p>
    <w:bookmarkEnd w:id="152"/>
    <w:bookmarkStart w:name="z169" w:id="153"/>
    <w:p>
      <w:pPr>
        <w:spacing w:after="0"/>
        <w:ind w:left="0"/>
        <w:jc w:val="both"/>
      </w:pPr>
      <w:r>
        <w:rPr>
          <w:rFonts w:ascii="Times New Roman"/>
          <w:b w:val="false"/>
          <w:i w:val="false"/>
          <w:color w:val="000000"/>
          <w:sz w:val="28"/>
        </w:rPr>
        <w:t>
      _____________________________________________________________</w:t>
      </w:r>
    </w:p>
    <w:bookmarkEnd w:id="153"/>
    <w:bookmarkStart w:name="z170" w:id="154"/>
    <w:p>
      <w:pPr>
        <w:spacing w:after="0"/>
        <w:ind w:left="0"/>
        <w:jc w:val="both"/>
      </w:pPr>
      <w:r>
        <w:rPr>
          <w:rFonts w:ascii="Times New Roman"/>
          <w:b w:val="false"/>
          <w:i w:val="false"/>
          <w:color w:val="000000"/>
          <w:sz w:val="28"/>
        </w:rPr>
        <w:t>
      (мемлекеттік органның атауы)</w:t>
      </w:r>
    </w:p>
    <w:bookmarkEnd w:id="154"/>
    <w:bookmarkStart w:name="z171" w:id="155"/>
    <w:p>
      <w:pPr>
        <w:spacing w:after="0"/>
        <w:ind w:left="0"/>
        <w:jc w:val="both"/>
      </w:pPr>
      <w:r>
        <w:rPr>
          <w:rFonts w:ascii="Times New Roman"/>
          <w:b w:val="false"/>
          <w:i w:val="false"/>
          <w:color w:val="000000"/>
          <w:sz w:val="28"/>
        </w:rPr>
        <w:t>
      ___________________________________________________________</w:t>
      </w:r>
    </w:p>
    <w:bookmarkEnd w:id="155"/>
    <w:bookmarkStart w:name="z172" w:id="156"/>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56"/>
    <w:bookmarkStart w:name="z173" w:id="157"/>
    <w:p>
      <w:pPr>
        <w:spacing w:after="0"/>
        <w:ind w:left="0"/>
        <w:jc w:val="left"/>
      </w:pPr>
      <w:r>
        <w:rPr>
          <w:rFonts w:ascii="Times New Roman"/>
          <w:b/>
          <w:i w:val="false"/>
          <w:color w:val="000000"/>
        </w:rPr>
        <w:t xml:space="preserve">  Бағалау нәтижелері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8"/>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1.</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2.</w:t>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3.</w:t>
            </w:r>
          </w:p>
          <w:bookmarkEnd w:id="16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8" w:id="162"/>
    <w:p>
      <w:pPr>
        <w:spacing w:after="0"/>
        <w:ind w:left="0"/>
        <w:jc w:val="both"/>
      </w:pPr>
      <w:r>
        <w:rPr>
          <w:rFonts w:ascii="Times New Roman"/>
          <w:b w:val="false"/>
          <w:i w:val="false"/>
          <w:color w:val="000000"/>
          <w:sz w:val="28"/>
        </w:rPr>
        <w:t>
      Комиссия қорытындысы:</w:t>
      </w:r>
    </w:p>
    <w:bookmarkEnd w:id="162"/>
    <w:bookmarkStart w:name="z179" w:id="16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p>
    <w:bookmarkEnd w:id="163"/>
    <w:bookmarkStart w:name="z180" w:id="164"/>
    <w:p>
      <w:pPr>
        <w:spacing w:after="0"/>
        <w:ind w:left="0"/>
        <w:jc w:val="both"/>
      </w:pPr>
      <w:r>
        <w:rPr>
          <w:rFonts w:ascii="Times New Roman"/>
          <w:b w:val="false"/>
          <w:i w:val="false"/>
          <w:color w:val="000000"/>
          <w:sz w:val="28"/>
        </w:rPr>
        <w:t>
       Тексерген:</w:t>
      </w:r>
    </w:p>
    <w:bookmarkEnd w:id="164"/>
    <w:bookmarkStart w:name="z181" w:id="165"/>
    <w:p>
      <w:pPr>
        <w:spacing w:after="0"/>
        <w:ind w:left="0"/>
        <w:jc w:val="both"/>
      </w:pPr>
      <w:r>
        <w:rPr>
          <w:rFonts w:ascii="Times New Roman"/>
          <w:b w:val="false"/>
          <w:i w:val="false"/>
          <w:color w:val="000000"/>
          <w:sz w:val="28"/>
        </w:rPr>
        <w:t>
      Комиссия хатшысы: ___________________________ Күні: 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төрағасы: ____________________________ Күні: _________</w:t>
      </w:r>
      <w:r>
        <w:br/>
      </w:r>
      <w:r>
        <w:rPr>
          <w:rFonts w:ascii="Times New Roman"/>
          <w:b w:val="false"/>
          <w:i w:val="false"/>
          <w:color w:val="000000"/>
          <w:sz w:val="28"/>
        </w:rPr>
        <w:t xml:space="preserve"> (тегі, аты, әкесінің аты (болған жағдайда), қолы)</w:t>
      </w:r>
      <w:r>
        <w:br/>
      </w:r>
      <w:r>
        <w:rPr>
          <w:rFonts w:ascii="Times New Roman"/>
          <w:b w:val="false"/>
          <w:i w:val="false"/>
          <w:color w:val="000000"/>
          <w:sz w:val="28"/>
        </w:rPr>
        <w:t xml:space="preserve"> Комиссия мүшесі: _____________________________ Күні: _________</w:t>
      </w:r>
      <w:r>
        <w:br/>
      </w:r>
      <w:r>
        <w:rPr>
          <w:rFonts w:ascii="Times New Roman"/>
          <w:b w:val="false"/>
          <w:i w:val="false"/>
          <w:color w:val="000000"/>
          <w:sz w:val="28"/>
        </w:rPr>
        <w:t xml:space="preserve"> (тегі, аты, әкесінің аты (болған жағдайда),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