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f1eb4" w14:textId="01f1e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Ұлытау аудандық мәслихатының 2016 жылғы 23 желтоқсандағы VII сессиясының № 67 "2017-2019 жылдарға арналған аудан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Ұлытау аудандық мәслихатының 2017 жылғы 11 қазандағы XVI сессиясының № 130 шешімі. Қарағанды облысының Әділет департаментінде 2017 жылғы 18 қазанда № 4389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Ұлытау аудандық мәслихатының 2016 жылғы 23 желтоқсандағы VII сессиясының № 67 "2017-2019 жылдарға арналған аудан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4086 болып тіркелген, 2017 жылғы 14 қантардағы "Ұлытау өңірі" № 1-2 (6076) газетінде, Қазақстан Республикасы нормативтік құқықтық актілерінің эталондық бақылау банкінде электрондық түрде 2017 жылдың 01 ақпанында жарияланған),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2017-2019 жылдарға арналған аудандық бюджет тиісінше 1, 2 және 3 – қосымшаларға сәйкес, оның ішінде 2017 жылға келесі көлемдерде бекітілсін: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4 937 912 мың теңге, оның ішінде: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4 869 878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-4 383 мың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- 236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63 415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5 219 516 мың теңге;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65 786 мың теңге: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–78 281 мың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12 495 мың теңге;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69 856 мың теңге: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69 856 мың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417 246 мың теңге;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417 246 мың теңге: 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78 281 мың теңге;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12 495 мың теңге;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351 460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2017 жылға арналған аудан бюджетіне кірістерді бөлу нормативтері келесі мөлшерде белгіленсін: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Жеке табыс салығы бойынша - 99 пайыз;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Әлеуметтік салық бойынша - 99 пайыз.";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Ұлытау ауданы әкімдігінің 2017 жылға арналған резерві 25814 мың теңге сомасында бекітілсін.";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2017 жылдың 1 қаңтарынан бастап қолданысқа енгізіледі. 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Л. Мусина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Сейтжанов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XVI сессиясының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 қазандағы №130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VII сессиясының 2016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23 желтоқсандағы №67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қосымша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7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4937912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4869878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126594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126594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119742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119742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4585132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4562794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4831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15509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37122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27825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9277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1288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1288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  <w:bookmarkEnd w:id="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емес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4383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4076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3847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Негізгі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сатудан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түсетін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6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63415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63415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63415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5219516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сипаттағы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488007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басқарудың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функцияларын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орындайтын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өкілді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415367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117016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кент,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округ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278878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экономика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сипаттағы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өзге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де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қызметтер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72240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экономика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үй-коммуналдық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жолаушылар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көлігі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автомобиль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жолдары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инспекциясы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кәсіпкерлік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  <w:bookmarkEnd w:id="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Әскери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Төтенше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жағдайлар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жөнiндегi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жұмыстарды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36080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тәртіп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қауіпсіздік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құқықтық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сот,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қылмыстық-атқару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Қоғамдық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тәртіп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қауіпсіздік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да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үй-коммуналдық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жолаушылар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көлігі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автомобиль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жолдары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инспекциясы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  <w:bookmarkEnd w:id="1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2019279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дейiнгi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тәрбие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276099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276099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негізгі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орта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орта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білім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1644735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1620106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шынықтыру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спорт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беру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өзге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де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98445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98445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  <w:bookmarkEnd w:id="1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көмек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171019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жұмыспен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133662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жұмыспен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133662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көмек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қамтамасыз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салаларындағы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өзге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де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жұмыспен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  <w:bookmarkEnd w:id="1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үй-коммуналдық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498158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үй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99979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99979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кент,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округ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сумен жабдықтауды ұйымдастыру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154878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196582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кент,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округ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үй-коммуналдық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жолаушылар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көлігі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автомобиль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жолдары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инспекциясы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162004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  <w:bookmarkEnd w:id="1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спорт, туризм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552992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366920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тілдерді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дамыту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286920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29769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шынықтыру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спорт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80186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тілдерді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дамыту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ішкі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саясат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спорт, туризм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кеңістікті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ұйымдастыру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жөніндегі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өзге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де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76117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тілдерді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дамыту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ішкі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саясат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  <w:bookmarkEnd w:id="1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су,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орман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ерекше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табиғи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қоршаған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жануарлар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дүниесін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183814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146228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ветеринария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129973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жөнiндегi iс-шараларды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қатынастары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су,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орман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қоршаған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қатынастары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да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экономика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  <w:bookmarkEnd w:id="2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70995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Сәулет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құрылысы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қызметі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70995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51652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  <w:bookmarkEnd w:id="2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Автомобиль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62683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кент,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округ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үй-коммуналдық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жолаушылар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көлігі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автомобиль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жолдары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инспекциясы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  <w:bookmarkEnd w:id="2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32548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кент,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округ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экономика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(облыстың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  <w:bookmarkEnd w:id="2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1094288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1094288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экономика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1094288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алып қоюлар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Таза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кредиттеу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65786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78281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  <w:bookmarkEnd w:id="2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су,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орман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ерекше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табиғи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қоршаған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жануарлар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дүниесін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78281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су,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орман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қоршаған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қатынастары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да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78281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экономика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78281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47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  <w:bookmarkEnd w:id="2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кредиттерді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bookmarkEnd w:id="25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активтерімен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69856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bookmarkEnd w:id="258"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  <w:bookmarkEnd w:id="26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69856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66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активтерін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сатудан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2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Бюджет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тапшылығы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профициті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-417246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Бюджет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тапшылығын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қаржыландыру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профицитін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пайдалану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417246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7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  <w:bookmarkEnd w:id="2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78281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  <w:bookmarkEnd w:id="2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түсімі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bookmarkEnd w:id="283"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  <w:bookmarkEnd w:id="28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12495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9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қаражаттарының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пайдаланылатын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351460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XVI сессиясының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11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130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VII сессиясының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67 шешіміне 4 қосымша</w:t>
            </w:r>
          </w:p>
        </w:tc>
      </w:tr>
    </w:tbl>
    <w:bookmarkStart w:name="z333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 бюджетінің құрамында нысаналы трансферттер мен бюджеттік кредиттер</w:t>
      </w:r>
    </w:p>
    <w:bookmarkEnd w:id="2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29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bookmarkEnd w:id="29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  <w:bookmarkEnd w:id="30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  <w:bookmarkEnd w:id="30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  <w:bookmarkEnd w:id="30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  <w:bookmarkEnd w:id="30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асыруға </w:t>
            </w:r>
          </w:p>
          <w:bookmarkEnd w:id="30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  <w:bookmarkEnd w:id="30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Өрлеу жобасы бойынша келісілген қаржылай көмекті енгізуге </w:t>
            </w:r>
          </w:p>
          <w:bookmarkEnd w:id="30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Тілдік курстар бойынша тағылымдамадан өткен мұғалімдерге және оқу кезеңінде негізгі қызметкерді алмастырғаны үшін мұғалімдерге қосымша ақы төлеуге </w:t>
            </w:r>
          </w:p>
          <w:bookmarkEnd w:id="30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қамтуды және жаппай кәсіпкерлікті дамыту бағдарламасы шеңберінде еңбек нарығын дамытуға </w:t>
            </w:r>
          </w:p>
          <w:bookmarkEnd w:id="30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нысандарының материалдық-техникалық базасын нығайтуға және жөндеу жүргізуге</w:t>
            </w:r>
          </w:p>
          <w:bookmarkEnd w:id="30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білім беру инфрақұрылымын құруға</w:t>
            </w:r>
          </w:p>
          <w:bookmarkEnd w:id="31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Мұғалімдердің біліктілігін арттыруға және қайта даярлауға </w:t>
            </w:r>
          </w:p>
          <w:bookmarkEnd w:id="31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Вакцинация бойынша қызметтер көрсету, ветеринариялық препараттарды сақтау және тасымалдау аудандардың бюджеттеріне берілетін ағымдағы нысаналы трансферт </w:t>
            </w:r>
          </w:p>
          <w:bookmarkEnd w:id="31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қамтуды және жаппай кәсіпкерлікті дамытудың 2017 - 2021 жылдарға арналған бағдарламасы шеңберінде кадрлардың біліктілігін арттыру, даярлау және қайта даярлауға аудан (облыстық маңызы бар қала) бюджеттеріне берілетін ағымдағы нысаналы трансферттер </w:t>
            </w:r>
          </w:p>
          <w:bookmarkEnd w:id="31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  <w:bookmarkEnd w:id="31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Мамандарды әлеуметтік қолдау шараларын іске асыру үшін жергілікті атқарушы органдарға берілетін бюджеттік кредиттер </w:t>
            </w:r>
          </w:p>
          <w:bookmarkEnd w:id="31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XVI сессиясының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11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130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VII сессиясының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67 шешіміне 5 қосымша</w:t>
            </w:r>
          </w:p>
        </w:tc>
      </w:tr>
    </w:tbl>
    <w:bookmarkStart w:name="z355" w:id="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 бюджетінің бюджеттік инвестициялық жобаларды іске асыруға бағытталған бағдарламаларының тізбесі</w:t>
      </w:r>
    </w:p>
    <w:bookmarkEnd w:id="3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17"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335057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  <w:bookmarkEnd w:id="32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Бастауыш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орта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орта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  <w:bookmarkEnd w:id="32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-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254857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99979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99979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154878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154878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  <w:bookmarkEnd w:id="33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спорт, туризм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кеңістік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  <w:bookmarkEnd w:id="34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су,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орман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ерекше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табиғи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қоршаған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жануарлар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дүниесін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ХVІ сессиясының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қазандағы №130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ХІІ сессиясының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 №67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389" w:id="3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 бюджетінің кент, ауылдық округ әкімінің аппараттары арқылы бюджеттік бағдарламаларды асыру бойынша шығындар</w:t>
      </w:r>
    </w:p>
    <w:bookmarkEnd w:id="3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34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Жезді кенті округі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 кенті округі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Қарсақпай кенті округі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Қаракеңгір ауылдық округі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ауылдық округі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 ауылдық округі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 ауылдық округі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415432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86429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19964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27786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22842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17643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15137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 мен ауылдық округтер әкімі аппаратының қызметін қамтамасыз ету</w:t>
            </w:r>
          </w:p>
          <w:bookmarkEnd w:id="34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шығындары </w:t>
            </w:r>
          </w:p>
          <w:bookmarkEnd w:id="34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сумен жабдықтау ұйымдастыру</w:t>
            </w:r>
          </w:p>
          <w:bookmarkEnd w:id="35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  <w:bookmarkEnd w:id="35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  <w:bookmarkEnd w:id="35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  <w:bookmarkEnd w:id="35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автомобиль жолдарының жұмыс істеуін қамтамасыз ету</w:t>
            </w:r>
          </w:p>
          <w:bookmarkEnd w:id="35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 бағдарламасы щеңберінде өңірлерді экономикалық дамытуға жәрдемдесу бойынша іске асыру</w:t>
            </w:r>
          </w:p>
          <w:bookmarkEnd w:id="35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00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Қосымшаның жалғасы</w:t>
      </w:r>
    </w:p>
    <w:bookmarkEnd w:id="3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ауылдық округі</w:t>
            </w:r>
          </w:p>
          <w:bookmarkEnd w:id="35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Мибұлақ ауылдық округі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 ауылдық округі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Ұлытау ауылдық округі.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Жангелді ауылдық округі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Борсеңгір ауылдық округі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Терісаққан ауылдық округі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ауылдық округі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18648</w:t>
            </w:r>
          </w:p>
          <w:bookmarkEnd w:id="35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21570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22063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73197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19602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17735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13827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21944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14904</w:t>
            </w:r>
          </w:p>
          <w:bookmarkEnd w:id="35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  <w:bookmarkEnd w:id="36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  <w:bookmarkEnd w:id="36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  <w:bookmarkEnd w:id="36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  <w:bookmarkEnd w:id="36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36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36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36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