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e97f" w14:textId="821e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2016 жылғы 23 желтоқсандағы VII сессиясының № 67 "2017-2019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2017 жылғы 12 шілдедегі ХIII сессиясының № 107 шешімі. Қарағанды облысының Әділет департаментінде 2017 жылғы 18 шілдеде № 4313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2016 жылғы 23 желтоқсандағы VII сессиясының № 67 "2017-2019 жылдарға арналған аудан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4086 болып тіркелген, 2017 жылғы 14 қантардағы "Ұлытау өңірі" № 1-2 (6076) газетінде, Қазақстан Республикасы нормативтік құқықтық актілерінің эталондық бақылау банкінде электрондық түрде 2017 жылдың 01 ақпанында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 – қосымшаларға сәйкес, оның ішінде 2017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5 330 050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5 261 016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-4 383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64 415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5 641 510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67 080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–78 281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11 201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40 000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40 000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418 540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418 540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78 281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11 201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351 460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Қазанбаева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Сейтжанов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XIII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шілдедегі № 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 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5330050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5261016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5218721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5195383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64415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мемлекеттік 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1651237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жөнiндегi iс-шараларды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(облыстық маңызы бар қаланың)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алып қоюлар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-418540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 шешіміне 4 қосымша</w:t>
            </w:r>
          </w:p>
        </w:tc>
      </w:tr>
    </w:tbl>
    <w:bookmarkStart w:name="z32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бюджетінің құрамында нысаналы трансферттер мен бюджеттік кредиттер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Өрлеу жобасы бойынша келісілген қаржылай көмекті енгізуге 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және оқу кезеңінде негізгі қызметкерді алмастырғаны үшін мұғалімдерге қосымша ақы төлеуге 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нысандарының материалдық-техникалық базасын нығайтуға және жөндеу жүргізуге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Мұғалімдердің біліктілігін арттыруға және қайта даярлауға 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 аудандардың бюджеттеріне берілетін ағымдағы нысаналы трансферт 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2017 - 2021 жылдарға арналған бағдарламасы шеңберінде кадрлардың біліктілігін арттыру, даярлау және қайта даярлауға аудан (облыстық маңызы бар қала) бюджеттеріне берілетін ағымдағы нысаналы трансферттер 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