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9d44" w14:textId="438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2017 жылғы 17 сәуірдегі № 13/02 қаулысы. Қарағанды облысының Әділет департаментінде 2017 жылғы 21 сәуірде № 4233 болып тіркелді. Күші жойылды - Қарағанды облысы Ұлытау ауданының әкімдігінің 2019 жылғы 25 қазандағы № 31/1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ауданының әкімдігінің 25.10.2019 № 31/1 (алғаш ресми жарияланған күннен кейін он күнтізбелік күн өткен соң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орындарына квота белгіленсін.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751"/>
        <w:gridCol w:w="1486"/>
        <w:gridCol w:w="3615"/>
        <w:gridCol w:w="1491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 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"Өркен" балабақшасы коммуналдық мемлекеттік қазыналық кәсіпорны.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"Таңшолпан" балабақшасы коммуналдық мемлекеттік қазыналық кәсіпорны.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"Балдаурен" балабақшасы коммуналдық мемлекеттік қазыналық кәсіпорны.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"Айгөлек" балабақшасы коммуналдық мемлекеттік қазыналық кәсіпорны.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"Балбұлақ" балабақшасы коммуналдық мемлекеттік қазыналық кәсіпорны.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