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1925" w14:textId="81f1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2016 жылғы 23 желтоқсандағы VII сессиясының № 67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2017 жылғы 10 сәуірдегі IX сессиясының № 81 шешімі. Қарағанды облысының Әділет департаментінде 2017 жылғы 17 сәуірде № 4216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2016 жылғы 23 желтоқсандағы VII сессиясының №67 "2017-2019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4086 болып тіркелген, 2017 жылғы 14 қантардағы "Ұлытау өңірі" №1-2 (6076) газетінде, Қазақстан Республикасы нормативтік құқықтық актілерінің эталондық бақылау банкінде электрондық түрдегі 2017 жылдың 01 ақпанында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 – қосымшаларға сәйкес, оның ішінде 2017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5 326 352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5 261 016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-4 383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60 717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5 637 812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67 080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–78 281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11 201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активтерімен операциялар бойынша сальдо – 40 000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тапшылығы (профициті) – алу 418 540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 тапшылығын қаржыландыру (профицитін пайдалану) – 418 540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78 281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11 201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351 460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Ұлытау ауданы әкімдігінің 2017 жылға арналған резерві 63312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Ш. Бекетов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сәуірдегі № 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5326352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5261016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5218721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5195383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жөнiндегi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сот,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дейiнгi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ветеринария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сәуірдегі № 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құрамында нысаналы трансферттер мен бюджеттік кредиттер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Өрлеу жобасы бойынша келісілген қаржылай көмекті енгізуге 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материалдық-техникалық базасын нығайтуға және жөндеу жүргізуге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Мұғалімдердің біліктілігін арттыруға және қайта даярлауға 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 аудандардың бюджеттеріне берілетін ағымдағы нысаналы трансферт 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дамыту бағдарламасы шеңберінде кадрлардың біліктілігін арттыру, даярлау және қайта даярлау аудандардың бюджеттеріне берілетін ағымдағы нысаналы трансферт 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сәуірдегі № 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бюджеттік инвестициялық жобаларды іске асыруға бағытталған бағдарламаларының тізбесі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2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сәуірдегі № 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7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кент, ауылдық округ әкімінің аппараттары арқылы бюджеттік бағдарламаларды асыру бойынша шығындар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округәкімінің қызметін қамтамасыз ету жөніндегі қызметтер</w:t>
            </w:r>
          </w:p>
          <w:bookmarkEnd w:id="3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шығындары </w:t>
            </w:r>
          </w:p>
          <w:bookmarkEnd w:id="3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ұйымдастыру</w:t>
            </w:r>
          </w:p>
          <w:bookmarkEnd w:id="3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bookmarkEnd w:id="3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3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3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bookmarkEnd w:id="3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3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  <w:bookmarkEnd w:id="3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ауылдық округі.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14266</w:t>
            </w:r>
          </w:p>
          <w:bookmarkEnd w:id="3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  <w:bookmarkEnd w:id="3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