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7c3a9" w14:textId="397c3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ауданының кенттерінің, ауылдық округтарының 2018-2020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2017 жылғы 28 желтоқсандағы 30 сессиясының № 397 шешімі. Қарағанды облысының Әділет департаментінде 2018 жылғы 11 қаңтарда № 4557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>сәйкес, аудандық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2018-2020 жылдарға арналған Осакаровка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378 342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47 860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1226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329 256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- 378 342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0 мың теңге, оның ішінде;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алу 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0 мың теңге, оның ішінде: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облысы Осакаров аудандық мәслихатының 14.12.2018 № 541 (01.01.2018 бастап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2018-2020 жылдарға арналған Молодежный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келесі көлемдерде бекітілсін: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371 220 мың теңге, оның ішінде: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24 970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15 808 мың теңге;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330 442 мың теңге;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- 371 220 мың теңге;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0 мың теңге, оның ішінде;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0 мың теңге, оның ішінде: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Қарағанды облысы Осакаров аудандық мәслихатының 14.12.2018 № 541 (01.01.2018 бастап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3. 2018-2020 жылдарға арналған Пионер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келесідей көлемдерде бекітілсін: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кірістер – 22 410 мың теңге, оның ішінде: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түсімдер бойынша – 7 184 мың теңге;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бойынша – 0 мың теңге;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бойынша - 0 мың теңге;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трансферттер түсімі бойынша –15 226 мың теңге;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шығындар - 22 410 мың теңге;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таза бюджеттік кредиттеу –0 мың теңге, оның ішінде;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 – 0 мың тенге;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–0 мың тенге;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4) қаржы активтерiмен операциялар бойынша сальдо –0 мың теңге; 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алу– 0 мың теңге;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бюджет тапшылығы (профициті) - 0 мың теңге;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0 мың теңге, оның ішінде: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қарыздар түсімі- 0 мың теңге;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қарыздарды өтеу- 0 мың теңге;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 қаражатының пайдаланылатын қалдықтары- 0 мың теңге;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7) субвенция-15 226 мың теңге.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4. 2018-2020 жылдарға арналған Есіл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келесідей көлемдерде бекітілсін:</w:t>
      </w:r>
    </w:p>
    <w:bookmarkEnd w:id="53"/>
    <w:bookmarkStart w:name="z8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22 816 мың теңге, оның ішінде: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8 517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4 696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9 603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- 22 816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0 мың теңге, оның ішінде;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алу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Қарағанды облысы Осакаров аудандық мәслихатының 14.12.2018 № 541 (01.01.2018 бастап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5. 2018 жылға арналған кент бюджетінің түсімдері мен шығындарының құрамына жоғары тұрған бюджеттен берілетін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55"/>
    <w:bookmarkStart w:name="z8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6. 2018 жылға арналған кент бюджетін атқару барысында секвестерлеуге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56"/>
    <w:bookmarkStart w:name="z8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 Осы шешім 2018 жылғы 1 қаңтардан бастап қолданысқа енгізіледі.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Сессия төрағасы,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Осакаров ауданының экономика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қаржы бөлімінің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"28" желтоқсан 2017 жылғы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сессиясының № 397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</w:p>
        </w:tc>
      </w:tr>
    </w:tbl>
    <w:bookmarkStart w:name="z91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Осакаровка кентінің 2018 жылға арналған бюджеті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 Осакаров аудандық мәслихатының 14.12.2018 № 541 (01.01.2018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329 256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 күрделі және орташа жөндеу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сессиясының 2017 жылғы "28"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397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</w:p>
        </w:tc>
      </w:tr>
    </w:tbl>
    <w:bookmarkStart w:name="z159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Осакаровка кентінің 2019 жылға арналған бюджеті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 күрделі және орташа жөндеу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несиелеу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3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8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(профицит) </w:t>
            </w:r>
          </w:p>
          <w:bookmarkEnd w:id="8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  <w:bookmarkEnd w:id="8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сессиясының 2017 жылғы "28"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397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  <w:r>
              <w:br/>
            </w:r>
          </w:p>
        </w:tc>
      </w:tr>
    </w:tbl>
    <w:bookmarkStart w:name="z227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Осакаровка кентінің 2020 жылға арналған бюджеті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342 543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 күрделі және орташа жөндеу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несиелеу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96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01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10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(профицит) </w:t>
            </w:r>
          </w:p>
          <w:bookmarkEnd w:id="10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  <w:bookmarkEnd w:id="10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сессиясының 2017 жылғы "28"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397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  <w:r>
              <w:br/>
            </w:r>
          </w:p>
        </w:tc>
      </w:tr>
    </w:tbl>
    <w:bookmarkStart w:name="z295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нысаналы трансферттер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10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1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bookmarkEnd w:id="11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берілетін ағымдағы нысаналы трансферттер</w:t>
            </w:r>
          </w:p>
          <w:bookmarkEnd w:id="11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  <w:bookmarkEnd w:id="11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</w:t>
            </w:r>
          </w:p>
          <w:bookmarkEnd w:id="11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bookmarkEnd w:id="11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  <w:bookmarkEnd w:id="11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  <w:bookmarkEnd w:id="11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44 000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  <w:bookmarkEnd w:id="11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сессиясының 2017 жылғы "28"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397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  <w:r>
              <w:br/>
            </w:r>
          </w:p>
        </w:tc>
      </w:tr>
    </w:tbl>
    <w:bookmarkStart w:name="z308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Осакаровка кентінің бюджеттің атқару процесінде секвестрлеуге жатпайтын жергілікті бюджеттік бағдарламалар тізбесі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20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2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сессиясының № 397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  <w:r>
              <w:br/>
            </w:r>
          </w:p>
        </w:tc>
      </w:tr>
    </w:tbl>
    <w:bookmarkStart w:name="z320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Молодежный кентінің 2018 жылға арналған бюджеті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- Қарағанды облысы Осакаров аудандық мәслихатының 14.12.2018 № 541 (01.01.2018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330 442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 сессиясының 2017 жылғы "28"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397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7-қосымша</w:t>
            </w:r>
            <w:r>
              <w:br/>
            </w:r>
          </w:p>
        </w:tc>
      </w:tr>
    </w:tbl>
    <w:bookmarkStart w:name="z387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Молодежный кентінің 2019 жылға арналған бюджеті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 күрделі және орташа жөндеу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несиелеу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39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4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4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14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(профицит) </w:t>
            </w:r>
          </w:p>
          <w:bookmarkEnd w:id="14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  <w:bookmarkEnd w:id="14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 сессиясының 2017 жылғы "28"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397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8-қосымша</w:t>
            </w:r>
            <w:r>
              <w:br/>
            </w:r>
          </w:p>
        </w:tc>
      </w:tr>
    </w:tbl>
    <w:bookmarkStart w:name="z454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Молодежный кентінің 2020 жылға арналған бюджеті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округтердеавтомобиль жолдарын күрделі және орташа жөндеу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несиелеу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6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6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67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16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(профицит) </w:t>
            </w:r>
          </w:p>
          <w:bookmarkEnd w:id="17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  <w:bookmarkEnd w:id="17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 сессиясының 2017 жылғы "28"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397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  <w:r>
              <w:br/>
            </w:r>
          </w:p>
        </w:tc>
      </w:tr>
    </w:tbl>
    <w:bookmarkStart w:name="z521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нысаналы трансферттер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17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17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bookmarkEnd w:id="17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берілетін ағымдағы нысаналы трансферттер</w:t>
            </w:r>
          </w:p>
          <w:bookmarkEnd w:id="17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  <w:bookmarkEnd w:id="17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</w:t>
            </w:r>
          </w:p>
          <w:bookmarkEnd w:id="18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bookmarkEnd w:id="18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  <w:bookmarkEnd w:id="18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  <w:bookmarkEnd w:id="18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  <w:bookmarkEnd w:id="18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 сессиясының 2017 жылғы "28"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397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  <w:r>
              <w:br/>
            </w:r>
          </w:p>
        </w:tc>
      </w:tr>
    </w:tbl>
    <w:bookmarkStart w:name="z534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кент бюджеттің атқару процесінде секвестрлеуге жатпайтын жергілікті бюджеттік бағдарламалар тізбесі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86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8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 сессиясының 2017 жылғы "28"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397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  <w:r>
              <w:br/>
            </w:r>
          </w:p>
        </w:tc>
      </w:tr>
    </w:tbl>
    <w:bookmarkStart w:name="z547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Пионер ауылдық округінің 2018 жылға арналған бюджеті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9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9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9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9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несиелеу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0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0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0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09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21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(профицит) </w:t>
            </w:r>
          </w:p>
          <w:bookmarkEnd w:id="21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  <w:bookmarkEnd w:id="21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 сессиясының 2017 жылғы "28"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желтоқсандағы № 397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12-қосымша</w:t>
            </w:r>
            <w:r>
              <w:br/>
            </w:r>
          </w:p>
        </w:tc>
      </w:tr>
    </w:tbl>
    <w:bookmarkStart w:name="z613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Пионер ауылдық округінің 2019 жылға арналған бюджеті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1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1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2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2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несиелеу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27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3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23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(профицит) </w:t>
            </w:r>
          </w:p>
          <w:bookmarkEnd w:id="23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  <w:bookmarkEnd w:id="23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 сессиясының 2017 жылғы "28"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397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  <w:r>
              <w:br/>
            </w:r>
          </w:p>
        </w:tc>
      </w:tr>
    </w:tbl>
    <w:bookmarkStart w:name="z679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Пионер ауылдық округінің 2020 жылға арналған бюджеті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16 346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несиелеу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0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5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25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(профицит) </w:t>
            </w:r>
          </w:p>
          <w:bookmarkEnd w:id="25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  <w:bookmarkEnd w:id="26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 сессиясының 2017 жылғы "28"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397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  <w:r>
              <w:br/>
            </w:r>
          </w:p>
        </w:tc>
      </w:tr>
    </w:tbl>
    <w:bookmarkStart w:name="z744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Есіл ауылдық округінің 2018 жылға арналған бюджеті</w:t>
      </w:r>
    </w:p>
    <w:bookmarkEnd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14-қосымша жаңа редакцияда - Қарағанды облысы Осакаров аудандық мәслихатының 14.12.2018 № 541 (01.01.2018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1 891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 сессиясының 2017 жылғы "28"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397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  <w:r>
              <w:br/>
            </w:r>
          </w:p>
        </w:tc>
      </w:tr>
    </w:tbl>
    <w:bookmarkStart w:name="z806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Есіл ауылдық округінің 2019 жылға арналған бюджеті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6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6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несиелеу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7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7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7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79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28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(профицит) </w:t>
            </w:r>
          </w:p>
          <w:bookmarkEnd w:id="28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  <w:bookmarkEnd w:id="28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 сессиясының 2017 жылғы "28"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397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  <w:r>
              <w:br/>
            </w:r>
          </w:p>
        </w:tc>
      </w:tr>
    </w:tbl>
    <w:bookmarkStart w:name="z868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Есіл ауылдық округінің 2020 жылға арналған бюджеті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8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8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9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9 989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несиелеу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96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6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9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9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01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30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(профицит) </w:t>
            </w:r>
          </w:p>
          <w:bookmarkEnd w:id="30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  <w:bookmarkEnd w:id="30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