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a701" w14:textId="b9ba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28 сәуірдегі 15 сессиясының № 229 шешімі. Қарағанды облысының Әділет департаментінде 2017 жылғы 18 мамырда № 4258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 келесі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абзацындағы: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"." белгісі ";" белгісіне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абзацпен толықтырылсын: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"хронодиализде тұратын тұлғаларға – 15 айлық есептік көрсеткіш мөлшерінде, бір рет.".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(Н.С.Кобжанов).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Экзеков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жұмыспен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"28" сәуір 2017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