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efa6" w14:textId="f63e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Ахмет ауылының әкімінің 2017 жылғы 26 қазандағы № 3 шешімі. Қарағанды облысының Әділет департаментінде 2017 жылғы 3 қарашада № 4433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2017 жылғы 4 шілдедегі қорытындысына сәйкес, Нұра ауданы Ахмет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Ахмет ауылының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Гагарин көшесі Ғарышкерлер көшесіне;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Лермонтов көшесі Достық көшесіне;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Механизатор көшесі Бірлік көшесіне;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Мира көшесі Бейбітшілік көшесіне;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Молодежная көшесі Жастар көшесіне;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Набережная көшесі Наурыз көшесіне;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Новая көшесі Бәйтерек көшесіне;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Озерная көшесі Тәуелсіздік көшесіне;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Речная көшесі Нұра көшесіне;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Садовая көшесі Атамекен көшесіне;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Степная көшесі Сарыарқа көшесіне қайта аталсын.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Ишанкулов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