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3c659" w14:textId="733c6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Майоровка ауылының аумағында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ауданы Майоровка ауылының әкімінің 2017 жылғы 12 маусымдағы № 1 шешімі. Қарағанды облысының Әділет департаментінде 2017 жылғы 15 маусымда № 4282 болып тіркелді. Күші жойылды - Қарағанды облысы Нұра ауданы Майоровка ауылының әкімінің 2018 жылғы 16 қаңтардағы № 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Нұра ауданы Майоровка ауылының әкімінің 16.01.2018 № 1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 ресми жарияланған күнінен бастап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сәйкес, Майоровка ауылы әкімі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Ірі қара малдың арасынан бруцеллез анықталғанына байланысты, Майоровка ауылының аумағында шектеу іс-шаралары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 ресми жарияланған күніннен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міндеттерін атқарушысы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Бастенов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