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cfa8" w14:textId="f1ac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көтерме жәрдемақы және тұрғын үй сатып алуға немесе салуға бюджеттік несие түрінде әлеуметтік қолдау шараларын 2018 жылы ұсыну туралы</w:t>
      </w:r>
    </w:p>
    <w:p>
      <w:pPr>
        <w:spacing w:after="0"/>
        <w:ind w:left="0"/>
        <w:jc w:val="both"/>
      </w:pPr>
      <w:r>
        <w:rPr>
          <w:rFonts w:ascii="Times New Roman"/>
          <w:b w:val="false"/>
          <w:i w:val="false"/>
          <w:color w:val="000000"/>
          <w:sz w:val="28"/>
        </w:rPr>
        <w:t>Қарағанды облысы Нұра аудандық мәслихатының 2017 жылғы 21 желтоқсандағы XIX сессиясының № 198 шешімі. Қарағанды облысының Әділет департаментінде 2018 жылғы 12 қаңтарда № 4566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Республиқасының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w:t>
      </w:r>
      <w:r>
        <w:rPr>
          <w:rFonts w:ascii="Times New Roman"/>
          <w:b/>
          <w:i w:val="false"/>
          <w:color w:val="000000"/>
          <w:sz w:val="28"/>
        </w:rPr>
        <w:t>ЕТТІ</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1. 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кешенің мамандарына, өтініш берген сәтіне жетпіс еселік айлық есептік көрсеткішке тең сомада көтерме жәрдемақы түрінде және тұрғын үй сатып алу немесе салу үшін өтініш берген сәтіне, маманмен мәлімделген сомада, бірақ бір мың бес жүз еселік айлық есептік көрсеткіштен аспайтын сомада бюджеттік несие түрінде әлеуметтік қолдау шаралары 2018 жылы ұсынылсын.</w:t>
      </w:r>
    </w:p>
    <w:bookmarkEnd w:id="1"/>
    <w:bookmarkStart w:name="z9" w:id="2"/>
    <w:p>
      <w:pPr>
        <w:spacing w:after="0"/>
        <w:ind w:left="0"/>
        <w:jc w:val="both"/>
      </w:pP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Шайхин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"КЕЛІСІЛДІ"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Экономика және қаржы</w:t>
            </w:r>
            <w:r>
              <w:br/>
            </w:r>
            <w:r>
              <w:rPr>
                <w:rFonts w:ascii="Times New Roman"/>
                <w:b w:val="false"/>
                <w:i/>
                <w:color w:val="000000"/>
                <w:sz w:val="20"/>
              </w:rPr>
              <w:t>бөлімінің басшысы</w:t>
            </w:r>
            <w:r>
              <w:br/>
            </w:r>
            <w:r>
              <w:rPr>
                <w:rFonts w:ascii="Times New Roman"/>
                <w:b w:val="false"/>
                <w:i/>
                <w:color w:val="000000"/>
                <w:sz w:val="20"/>
              </w:rPr>
              <w:t>_________ М. Мұхамеджанова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"21" желтоқсан 2017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