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588a" w14:textId="38a5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2017 жылғы 21 желтоқсандағы XIX сессиясының № 196 шешімі. Қарағанды облысының Әділет департаментінде 2018 жылғы 12 қаңтарда № 4565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ШЕШІМ ЕТТІ: </w:t>
      </w:r>
    </w:p>
    <w:bookmarkEnd w:id="0"/>
    <w:bookmarkStart w:name="z5" w:id="1"/>
    <w:p>
      <w:pPr>
        <w:spacing w:after="0"/>
        <w:ind w:left="0"/>
        <w:jc w:val="both"/>
      </w:pPr>
      <w:r>
        <w:rPr>
          <w:rFonts w:ascii="Times New Roman"/>
          <w:b w:val="false"/>
          <w:i w:val="false"/>
          <w:color w:val="000000"/>
          <w:sz w:val="28"/>
        </w:rPr>
        <w:t xml:space="preserve">
      1. 2018 – 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5 920 622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- 963 170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5 829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11 044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4 940 579 мың теңге;</w:t>
      </w:r>
    </w:p>
    <w:bookmarkEnd w:id="6"/>
    <w:bookmarkStart w:name="z13" w:id="7"/>
    <w:p>
      <w:pPr>
        <w:spacing w:after="0"/>
        <w:ind w:left="0"/>
        <w:jc w:val="both"/>
      </w:pPr>
      <w:r>
        <w:rPr>
          <w:rFonts w:ascii="Times New Roman"/>
          <w:b w:val="false"/>
          <w:i w:val="false"/>
          <w:color w:val="000000"/>
          <w:sz w:val="28"/>
        </w:rPr>
        <w:t>
      2) шығындар – 5 977 864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- 41 510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- 64 935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- 23 425 мың теңге;</w:t>
      </w:r>
    </w:p>
    <w:bookmarkEnd w:id="10"/>
    <w:bookmarkStart w:name="z17" w:id="11"/>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98 752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- 98 752 мың теңге:</w:t>
      </w:r>
    </w:p>
    <w:bookmarkEnd w:id="15"/>
    <w:p>
      <w:pPr>
        <w:spacing w:after="0"/>
        <w:ind w:left="0"/>
        <w:jc w:val="both"/>
      </w:pPr>
      <w:r>
        <w:rPr>
          <w:rFonts w:ascii="Times New Roman"/>
          <w:b w:val="false"/>
          <w:i w:val="false"/>
          <w:color w:val="000000"/>
          <w:sz w:val="28"/>
        </w:rPr>
        <w:t>
      қарыздар түсімдері - 64 935 мың теңге;</w:t>
      </w:r>
    </w:p>
    <w:p>
      <w:pPr>
        <w:spacing w:after="0"/>
        <w:ind w:left="0"/>
        <w:jc w:val="both"/>
      </w:pPr>
      <w:r>
        <w:rPr>
          <w:rFonts w:ascii="Times New Roman"/>
          <w:b w:val="false"/>
          <w:i w:val="false"/>
          <w:color w:val="000000"/>
          <w:sz w:val="28"/>
        </w:rPr>
        <w:t>
      қарыздарды өтеу - 23 425 мың теңге;</w:t>
      </w:r>
    </w:p>
    <w:p>
      <w:pPr>
        <w:spacing w:after="0"/>
        <w:ind w:left="0"/>
        <w:jc w:val="both"/>
      </w:pPr>
      <w:r>
        <w:rPr>
          <w:rFonts w:ascii="Times New Roman"/>
          <w:b w:val="false"/>
          <w:i w:val="false"/>
          <w:color w:val="000000"/>
          <w:sz w:val="28"/>
        </w:rPr>
        <w:t>
      бюджет қаражатының пайдаланылатын қалдықтары - 57 242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Нұра аудандық мәслихатының 30.11.2018 № 293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2018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 </w:t>
      </w:r>
    </w:p>
    <w:bookmarkEnd w:id="16"/>
    <w:bookmarkStart w:name="z24" w:id="17"/>
    <w:p>
      <w:pPr>
        <w:spacing w:after="0"/>
        <w:ind w:left="0"/>
        <w:jc w:val="both"/>
      </w:pPr>
      <w:r>
        <w:rPr>
          <w:rFonts w:ascii="Times New Roman"/>
          <w:b w:val="false"/>
          <w:i w:val="false"/>
          <w:color w:val="000000"/>
          <w:sz w:val="28"/>
        </w:rPr>
        <w:t xml:space="preserve">
      3. 2018 жылға арналған аудандық бюджет шығыстарының құрамында ағымдағы нысаналы трансферттер және бюджеттік кредиттер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 </w:t>
      </w:r>
    </w:p>
    <w:bookmarkEnd w:id="17"/>
    <w:bookmarkStart w:name="z25" w:id="18"/>
    <w:p>
      <w:pPr>
        <w:spacing w:after="0"/>
        <w:ind w:left="0"/>
        <w:jc w:val="both"/>
      </w:pPr>
      <w:r>
        <w:rPr>
          <w:rFonts w:ascii="Times New Roman"/>
          <w:b w:val="false"/>
          <w:i w:val="false"/>
          <w:color w:val="000000"/>
          <w:sz w:val="28"/>
        </w:rPr>
        <w:t xml:space="preserve">
      4. 2018 жылға арналған инвестициялық жобаларды іске асыруға бағытталған, жергілікті бюджеттік даму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ескерілсін. </w:t>
      </w:r>
    </w:p>
    <w:bookmarkEnd w:id="18"/>
    <w:bookmarkStart w:name="z26" w:id="19"/>
    <w:p>
      <w:pPr>
        <w:spacing w:after="0"/>
        <w:ind w:left="0"/>
        <w:jc w:val="both"/>
      </w:pPr>
      <w:r>
        <w:rPr>
          <w:rFonts w:ascii="Times New Roman"/>
          <w:b w:val="false"/>
          <w:i w:val="false"/>
          <w:color w:val="000000"/>
          <w:sz w:val="28"/>
        </w:rPr>
        <w:t>
       5. Ауданның жергілікті атқарушы органның резерві 11 000 мың теңге сомасында бекітілсін.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Нұра аудандық мәслихатының 30.11.2018 № 293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xml:space="preserve">
      6. 2018 жылға арналған аудандық бюджет шығыстарының құрамында жергілікті өзін-өзі басқару органдарына трансферттер </w:t>
      </w:r>
      <w:r>
        <w:rPr>
          <w:rFonts w:ascii="Times New Roman"/>
          <w:b w:val="false"/>
          <w:i w:val="false"/>
          <w:color w:val="000000"/>
          <w:sz w:val="28"/>
        </w:rPr>
        <w:t>7 қосымшаға</w:t>
      </w:r>
      <w:r>
        <w:rPr>
          <w:rFonts w:ascii="Times New Roman"/>
          <w:b w:val="false"/>
          <w:i w:val="false"/>
          <w:color w:val="000000"/>
          <w:sz w:val="28"/>
        </w:rPr>
        <w:t xml:space="preserve"> сәйкес ескерілсін. </w:t>
      </w:r>
    </w:p>
    <w:bookmarkEnd w:id="20"/>
    <w:bookmarkStart w:name="z28" w:id="21"/>
    <w:p>
      <w:pPr>
        <w:spacing w:after="0"/>
        <w:ind w:left="0"/>
        <w:jc w:val="both"/>
      </w:pPr>
      <w:r>
        <w:rPr>
          <w:rFonts w:ascii="Times New Roman"/>
          <w:b w:val="false"/>
          <w:i w:val="false"/>
          <w:color w:val="000000"/>
          <w:sz w:val="28"/>
        </w:rPr>
        <w:t xml:space="preserve">
      7. 2018 жылға арналған аудандық бюджеттің ауылдық округтер мен кенттер бойынша шығыстары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14 қосымшаларға</w:t>
      </w:r>
      <w:r>
        <w:rPr>
          <w:rFonts w:ascii="Times New Roman"/>
          <w:b w:val="false"/>
          <w:i w:val="false"/>
          <w:color w:val="000000"/>
          <w:sz w:val="28"/>
        </w:rPr>
        <w:t xml:space="preserve"> сәйкес бекітілсін. </w:t>
      </w:r>
    </w:p>
    <w:bookmarkEnd w:id="21"/>
    <w:bookmarkStart w:name="z29" w:id="22"/>
    <w:p>
      <w:pPr>
        <w:spacing w:after="0"/>
        <w:ind w:left="0"/>
        <w:jc w:val="both"/>
      </w:pPr>
      <w:r>
        <w:rPr>
          <w:rFonts w:ascii="Times New Roman"/>
          <w:b w:val="false"/>
          <w:i w:val="false"/>
          <w:color w:val="000000"/>
          <w:sz w:val="28"/>
        </w:rPr>
        <w:t>
      8. 2018 жылға арналған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айлықақылырымен және ставкаларымен салыстырғанда кемінде жиырма бес пайызға жоғарылатылған лауазымдық айлықақылар мен тарифтік ставкалар аудандық бюджет қаражат есебінен белгіленсін.</w:t>
      </w:r>
    </w:p>
    <w:bookmarkEnd w:id="22"/>
    <w:bookmarkStart w:name="z30" w:id="23"/>
    <w:p>
      <w:pPr>
        <w:spacing w:after="0"/>
        <w:ind w:left="0"/>
        <w:jc w:val="both"/>
      </w:pPr>
      <w:r>
        <w:rPr>
          <w:rFonts w:ascii="Times New Roman"/>
          <w:b w:val="false"/>
          <w:i w:val="false"/>
          <w:color w:val="000000"/>
          <w:sz w:val="28"/>
        </w:rPr>
        <w:t>
      9. Осы шешім 2018 жылдың 1 қаңтарынан бастап қолданысқа енеді.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Шайхин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bookmarkStart w:name="z33" w:id="24"/>
    <w:p>
      <w:pPr>
        <w:spacing w:after="0"/>
        <w:ind w:left="0"/>
        <w:jc w:val="both"/>
      </w:pPr>
      <w:r>
        <w:rPr>
          <w:rFonts w:ascii="Times New Roman"/>
          <w:b w:val="false"/>
          <w:i w:val="false"/>
          <w:color w:val="000000"/>
          <w:sz w:val="28"/>
        </w:rPr>
        <w:t>
      КЕЛІСІЛДІ:</w:t>
      </w:r>
    </w:p>
    <w:bookmarkEnd w:id="2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ауданының экономика және</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қаржы бөлімінің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 М. Мұхамеджанова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"21"желтоқсан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1 қосымша</w:t>
            </w:r>
          </w:p>
        </w:tc>
      </w:tr>
    </w:tbl>
    <w:bookmarkStart w:name="z39" w:id="25"/>
    <w:p>
      <w:pPr>
        <w:spacing w:after="0"/>
        <w:ind w:left="0"/>
        <w:jc w:val="left"/>
      </w:pPr>
      <w:r>
        <w:rPr>
          <w:rFonts w:ascii="Times New Roman"/>
          <w:b/>
          <w:i w:val="false"/>
          <w:color w:val="000000"/>
        </w:rPr>
        <w:t xml:space="preserve">  2018 жылға арналған аудандық бюджет </w:t>
      </w:r>
    </w:p>
    <w:bookmarkEnd w:id="25"/>
    <w:p>
      <w:pPr>
        <w:spacing w:after="0"/>
        <w:ind w:left="0"/>
        <w:jc w:val="both"/>
      </w:pPr>
      <w:r>
        <w:rPr>
          <w:rFonts w:ascii="Times New Roman"/>
          <w:b w:val="false"/>
          <w:i w:val="false"/>
          <w:color w:val="ff0000"/>
          <w:sz w:val="28"/>
        </w:rPr>
        <w:t xml:space="preserve">
      Ескерту. 1-қосымша жаңа редакцияда - Қарағанды облысы Нұра аудандық мәслихатының 30.11.2018 № 293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
          <w:p>
            <w:pPr>
              <w:spacing w:after="20"/>
              <w:ind w:left="20"/>
              <w:jc w:val="both"/>
            </w:pPr>
            <w:r>
              <w:rPr>
                <w:rFonts w:ascii="Times New Roman"/>
                <w:b w:val="false"/>
                <w:i w:val="false"/>
                <w:color w:val="000000"/>
                <w:sz w:val="20"/>
              </w:rPr>
              <w:t>
Санаты</w:t>
            </w:r>
          </w:p>
          <w:bookmarkEnd w:id="2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4940579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мүгетектерге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Эпизоотияға қарсы іс - шаралар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нысыналы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2 қосымша</w:t>
            </w:r>
            <w:r>
              <w:br/>
            </w:r>
          </w:p>
        </w:tc>
      </w:tr>
    </w:tbl>
    <w:bookmarkStart w:name="z288" w:id="27"/>
    <w:p>
      <w:pPr>
        <w:spacing w:after="0"/>
        <w:ind w:left="0"/>
        <w:jc w:val="left"/>
      </w:pPr>
      <w:r>
        <w:rPr>
          <w:rFonts w:ascii="Times New Roman"/>
          <w:b/>
          <w:i w:val="false"/>
          <w:color w:val="000000"/>
        </w:rPr>
        <w:t xml:space="preserve"> 2019 жылға арналған аудандық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
          <w:p>
            <w:pPr>
              <w:spacing w:after="20"/>
              <w:ind w:left="20"/>
              <w:jc w:val="both"/>
            </w:pPr>
            <w:r>
              <w:rPr>
                <w:rFonts w:ascii="Times New Roman"/>
                <w:b w:val="false"/>
                <w:i w:val="false"/>
                <w:color w:val="000000"/>
                <w:sz w:val="20"/>
              </w:rPr>
              <w:t>
Санаты</w:t>
            </w:r>
          </w:p>
          <w:bookmarkEnd w:id="2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9"/>
          <w:p>
            <w:pPr>
              <w:spacing w:after="20"/>
              <w:ind w:left="20"/>
              <w:jc w:val="both"/>
            </w:pPr>
            <w:r>
              <w:rPr>
                <w:rFonts w:ascii="Times New Roman"/>
                <w:b w:val="false"/>
                <w:i w:val="false"/>
                <w:color w:val="000000"/>
                <w:sz w:val="20"/>
              </w:rPr>
              <w:t>
 </w:t>
            </w:r>
          </w:p>
          <w:bookmarkEnd w:id="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30"/>
          <w:p>
            <w:pPr>
              <w:spacing w:after="20"/>
              <w:ind w:left="20"/>
              <w:jc w:val="both"/>
            </w:pPr>
            <w:r>
              <w:rPr>
                <w:rFonts w:ascii="Times New Roman"/>
                <w:b w:val="false"/>
                <w:i w:val="false"/>
                <w:color w:val="000000"/>
                <w:sz w:val="20"/>
              </w:rPr>
              <w:t>
1</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32"/>
          <w:p>
            <w:pPr>
              <w:spacing w:after="20"/>
              <w:ind w:left="20"/>
              <w:jc w:val="both"/>
            </w:pPr>
            <w:r>
              <w:rPr>
                <w:rFonts w:ascii="Times New Roman"/>
                <w:b w:val="false"/>
                <w:i w:val="false"/>
                <w:color w:val="000000"/>
                <w:sz w:val="20"/>
              </w:rPr>
              <w:t>
1</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4"/>
          <w:p>
            <w:pPr>
              <w:spacing w:after="20"/>
              <w:ind w:left="20"/>
              <w:jc w:val="both"/>
            </w:pPr>
            <w:r>
              <w:rPr>
                <w:rFonts w:ascii="Times New Roman"/>
                <w:b w:val="false"/>
                <w:i w:val="false"/>
                <w:color w:val="000000"/>
                <w:sz w:val="20"/>
              </w:rPr>
              <w:t>
2</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5"/>
          <w:p>
            <w:pPr>
              <w:spacing w:after="20"/>
              <w:ind w:left="20"/>
              <w:jc w:val="both"/>
            </w:pPr>
            <w:r>
              <w:rPr>
                <w:rFonts w:ascii="Times New Roman"/>
                <w:b w:val="false"/>
                <w:i w:val="false"/>
                <w:color w:val="000000"/>
                <w:sz w:val="20"/>
              </w:rPr>
              <w:t>
3</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6"/>
          <w:p>
            <w:pPr>
              <w:spacing w:after="20"/>
              <w:ind w:left="20"/>
              <w:jc w:val="both"/>
            </w:pPr>
            <w:r>
              <w:rPr>
                <w:rFonts w:ascii="Times New Roman"/>
                <w:b w:val="false"/>
                <w:i w:val="false"/>
                <w:color w:val="000000"/>
                <w:sz w:val="20"/>
              </w:rPr>
              <w:t>
4</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3275163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7"/>
          <w:p>
            <w:pPr>
              <w:spacing w:after="20"/>
              <w:ind w:left="20"/>
              <w:jc w:val="both"/>
            </w:pPr>
            <w:r>
              <w:rPr>
                <w:rFonts w:ascii="Times New Roman"/>
                <w:b w:val="false"/>
                <w:i w:val="false"/>
                <w:color w:val="000000"/>
                <w:sz w:val="20"/>
              </w:rPr>
              <w:t>
Функционалдық топ</w:t>
            </w:r>
          </w:p>
          <w:bookmarkEnd w:id="3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8"/>
          <w:p>
            <w:pPr>
              <w:spacing w:after="20"/>
              <w:ind w:left="20"/>
              <w:jc w:val="both"/>
            </w:pPr>
            <w:r>
              <w:rPr>
                <w:rFonts w:ascii="Times New Roman"/>
                <w:b w:val="false"/>
                <w:i w:val="false"/>
                <w:color w:val="000000"/>
                <w:sz w:val="20"/>
              </w:rPr>
              <w:t>
 </w:t>
            </w:r>
          </w:p>
          <w:bookmarkEnd w:id="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9"/>
          <w:p>
            <w:pPr>
              <w:spacing w:after="20"/>
              <w:ind w:left="20"/>
              <w:jc w:val="both"/>
            </w:pPr>
            <w:r>
              <w:rPr>
                <w:rFonts w:ascii="Times New Roman"/>
                <w:b w:val="false"/>
                <w:i w:val="false"/>
                <w:color w:val="000000"/>
                <w:sz w:val="20"/>
              </w:rPr>
              <w:t>
 </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40"/>
          <w:p>
            <w:pPr>
              <w:spacing w:after="20"/>
              <w:ind w:left="20"/>
              <w:jc w:val="both"/>
            </w:pPr>
            <w:r>
              <w:rPr>
                <w:rFonts w:ascii="Times New Roman"/>
                <w:b w:val="false"/>
                <w:i w:val="false"/>
                <w:color w:val="000000"/>
                <w:sz w:val="20"/>
              </w:rPr>
              <w:t>
 </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41"/>
          <w:p>
            <w:pPr>
              <w:spacing w:after="20"/>
              <w:ind w:left="20"/>
              <w:jc w:val="both"/>
            </w:pPr>
            <w:r>
              <w:rPr>
                <w:rFonts w:ascii="Times New Roman"/>
                <w:b w:val="false"/>
                <w:i w:val="false"/>
                <w:color w:val="000000"/>
                <w:sz w:val="20"/>
              </w:rPr>
              <w:t>
 </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42"/>
          <w:p>
            <w:pPr>
              <w:spacing w:after="20"/>
              <w:ind w:left="20"/>
              <w:jc w:val="both"/>
            </w:pPr>
            <w:r>
              <w:rPr>
                <w:rFonts w:ascii="Times New Roman"/>
                <w:b w:val="false"/>
                <w:i w:val="false"/>
                <w:color w:val="000000"/>
                <w:sz w:val="20"/>
              </w:rPr>
              <w:t>
1</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43"/>
          <w:p>
            <w:pPr>
              <w:spacing w:after="20"/>
              <w:ind w:left="20"/>
              <w:jc w:val="both"/>
            </w:pPr>
            <w:r>
              <w:rPr>
                <w:rFonts w:ascii="Times New Roman"/>
                <w:b w:val="false"/>
                <w:i w:val="false"/>
                <w:color w:val="000000"/>
                <w:sz w:val="20"/>
              </w:rPr>
              <w:t>
 </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44"/>
          <w:p>
            <w:pPr>
              <w:spacing w:after="20"/>
              <w:ind w:left="20"/>
              <w:jc w:val="both"/>
            </w:pPr>
            <w:r>
              <w:rPr>
                <w:rFonts w:ascii="Times New Roman"/>
                <w:b w:val="false"/>
                <w:i w:val="false"/>
                <w:color w:val="000000"/>
                <w:sz w:val="20"/>
              </w:rPr>
              <w:t>
01</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45"/>
          <w:p>
            <w:pPr>
              <w:spacing w:after="20"/>
              <w:ind w:left="20"/>
              <w:jc w:val="both"/>
            </w:pPr>
            <w:r>
              <w:rPr>
                <w:rFonts w:ascii="Times New Roman"/>
                <w:b w:val="false"/>
                <w:i w:val="false"/>
                <w:color w:val="000000"/>
                <w:sz w:val="20"/>
              </w:rPr>
              <w:t>
 </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46"/>
          <w:p>
            <w:pPr>
              <w:spacing w:after="20"/>
              <w:ind w:left="20"/>
              <w:jc w:val="both"/>
            </w:pPr>
            <w:r>
              <w:rPr>
                <w:rFonts w:ascii="Times New Roman"/>
                <w:b w:val="false"/>
                <w:i w:val="false"/>
                <w:color w:val="000000"/>
                <w:sz w:val="20"/>
              </w:rPr>
              <w:t>
 </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47"/>
          <w:p>
            <w:pPr>
              <w:spacing w:after="20"/>
              <w:ind w:left="20"/>
              <w:jc w:val="both"/>
            </w:pPr>
            <w:r>
              <w:rPr>
                <w:rFonts w:ascii="Times New Roman"/>
                <w:b w:val="false"/>
                <w:i w:val="false"/>
                <w:color w:val="000000"/>
                <w:sz w:val="20"/>
              </w:rPr>
              <w:t>
 </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48"/>
          <w:p>
            <w:pPr>
              <w:spacing w:after="20"/>
              <w:ind w:left="20"/>
              <w:jc w:val="both"/>
            </w:pPr>
            <w:r>
              <w:rPr>
                <w:rFonts w:ascii="Times New Roman"/>
                <w:b w:val="false"/>
                <w:i w:val="false"/>
                <w:color w:val="000000"/>
                <w:sz w:val="20"/>
              </w:rPr>
              <w:t>
 </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49"/>
          <w:p>
            <w:pPr>
              <w:spacing w:after="20"/>
              <w:ind w:left="20"/>
              <w:jc w:val="both"/>
            </w:pPr>
            <w:r>
              <w:rPr>
                <w:rFonts w:ascii="Times New Roman"/>
                <w:b w:val="false"/>
                <w:i w:val="false"/>
                <w:color w:val="000000"/>
                <w:sz w:val="20"/>
              </w:rPr>
              <w:t>
 </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50"/>
          <w:p>
            <w:pPr>
              <w:spacing w:after="20"/>
              <w:ind w:left="20"/>
              <w:jc w:val="both"/>
            </w:pPr>
            <w:r>
              <w:rPr>
                <w:rFonts w:ascii="Times New Roman"/>
                <w:b w:val="false"/>
                <w:i w:val="false"/>
                <w:color w:val="000000"/>
                <w:sz w:val="20"/>
              </w:rPr>
              <w:t>
 </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51"/>
          <w:p>
            <w:pPr>
              <w:spacing w:after="20"/>
              <w:ind w:left="20"/>
              <w:jc w:val="both"/>
            </w:pPr>
            <w:r>
              <w:rPr>
                <w:rFonts w:ascii="Times New Roman"/>
                <w:b w:val="false"/>
                <w:i w:val="false"/>
                <w:color w:val="000000"/>
                <w:sz w:val="20"/>
              </w:rPr>
              <w:t>
 </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52"/>
          <w:p>
            <w:pPr>
              <w:spacing w:after="20"/>
              <w:ind w:left="20"/>
              <w:jc w:val="both"/>
            </w:pPr>
            <w:r>
              <w:rPr>
                <w:rFonts w:ascii="Times New Roman"/>
                <w:b w:val="false"/>
                <w:i w:val="false"/>
                <w:color w:val="000000"/>
                <w:sz w:val="20"/>
              </w:rPr>
              <w:t>
02</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53"/>
          <w:p>
            <w:pPr>
              <w:spacing w:after="20"/>
              <w:ind w:left="20"/>
              <w:jc w:val="both"/>
            </w:pPr>
            <w:r>
              <w:rPr>
                <w:rFonts w:ascii="Times New Roman"/>
                <w:b w:val="false"/>
                <w:i w:val="false"/>
                <w:color w:val="000000"/>
                <w:sz w:val="20"/>
              </w:rPr>
              <w:t>
 </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54"/>
          <w:p>
            <w:pPr>
              <w:spacing w:after="20"/>
              <w:ind w:left="20"/>
              <w:jc w:val="both"/>
            </w:pPr>
            <w:r>
              <w:rPr>
                <w:rFonts w:ascii="Times New Roman"/>
                <w:b w:val="false"/>
                <w:i w:val="false"/>
                <w:color w:val="000000"/>
                <w:sz w:val="20"/>
              </w:rPr>
              <w:t>
03</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55"/>
          <w:p>
            <w:pPr>
              <w:spacing w:after="20"/>
              <w:ind w:left="20"/>
              <w:jc w:val="both"/>
            </w:pPr>
            <w:r>
              <w:rPr>
                <w:rFonts w:ascii="Times New Roman"/>
                <w:b w:val="false"/>
                <w:i w:val="false"/>
                <w:color w:val="000000"/>
                <w:sz w:val="20"/>
              </w:rPr>
              <w:t>
 </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56"/>
          <w:p>
            <w:pPr>
              <w:spacing w:after="20"/>
              <w:ind w:left="20"/>
              <w:jc w:val="both"/>
            </w:pPr>
            <w:r>
              <w:rPr>
                <w:rFonts w:ascii="Times New Roman"/>
                <w:b w:val="false"/>
                <w:i w:val="false"/>
                <w:color w:val="000000"/>
                <w:sz w:val="20"/>
              </w:rPr>
              <w:t>
 </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57"/>
          <w:p>
            <w:pPr>
              <w:spacing w:after="20"/>
              <w:ind w:left="20"/>
              <w:jc w:val="both"/>
            </w:pP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58"/>
          <w:p>
            <w:pPr>
              <w:spacing w:after="20"/>
              <w:ind w:left="20"/>
              <w:jc w:val="both"/>
            </w:pPr>
            <w:r>
              <w:rPr>
                <w:rFonts w:ascii="Times New Roman"/>
                <w:b w:val="false"/>
                <w:i w:val="false"/>
                <w:color w:val="000000"/>
                <w:sz w:val="20"/>
              </w:rPr>
              <w:t>
04</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60"/>
          <w:p>
            <w:pPr>
              <w:spacing w:after="20"/>
              <w:ind w:left="20"/>
              <w:jc w:val="both"/>
            </w:pPr>
            <w:r>
              <w:rPr>
                <w:rFonts w:ascii="Times New Roman"/>
                <w:b w:val="false"/>
                <w:i w:val="false"/>
                <w:color w:val="000000"/>
                <w:sz w:val="20"/>
              </w:rPr>
              <w:t>
 </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61"/>
          <w:p>
            <w:pPr>
              <w:spacing w:after="20"/>
              <w:ind w:left="20"/>
              <w:jc w:val="both"/>
            </w:pPr>
            <w:r>
              <w:rPr>
                <w:rFonts w:ascii="Times New Roman"/>
                <w:b w:val="false"/>
                <w:i w:val="false"/>
                <w:color w:val="000000"/>
                <w:sz w:val="20"/>
              </w:rPr>
              <w:t>
 </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68"/>
          <w:p>
            <w:pPr>
              <w:spacing w:after="20"/>
              <w:ind w:left="20"/>
              <w:jc w:val="both"/>
            </w:pPr>
            <w:r>
              <w:rPr>
                <w:rFonts w:ascii="Times New Roman"/>
                <w:b w:val="false"/>
                <w:i w:val="false"/>
                <w:color w:val="000000"/>
                <w:sz w:val="20"/>
              </w:rPr>
              <w:t>
06</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74"/>
          <w:p>
            <w:pPr>
              <w:spacing w:after="20"/>
              <w:ind w:left="20"/>
              <w:jc w:val="both"/>
            </w:pPr>
            <w:r>
              <w:rPr>
                <w:rFonts w:ascii="Times New Roman"/>
                <w:b w:val="false"/>
                <w:i w:val="false"/>
                <w:color w:val="000000"/>
                <w:sz w:val="20"/>
              </w:rPr>
              <w:t>
07</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87"/>
          <w:p>
            <w:pPr>
              <w:spacing w:after="20"/>
              <w:ind w:left="20"/>
              <w:jc w:val="both"/>
            </w:pPr>
            <w:r>
              <w:rPr>
                <w:rFonts w:ascii="Times New Roman"/>
                <w:b w:val="false"/>
                <w:i w:val="false"/>
                <w:color w:val="000000"/>
                <w:sz w:val="20"/>
              </w:rPr>
              <w:t>
08</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92"/>
          <w:p>
            <w:pPr>
              <w:spacing w:after="20"/>
              <w:ind w:left="20"/>
              <w:jc w:val="both"/>
            </w:pPr>
            <w:r>
              <w:rPr>
                <w:rFonts w:ascii="Times New Roman"/>
                <w:b w:val="false"/>
                <w:i w:val="false"/>
                <w:color w:val="000000"/>
                <w:sz w:val="20"/>
              </w:rPr>
              <w:t>
10</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Эпизоотияға қарсы іс - шаралар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 -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01"/>
          <w:p>
            <w:pPr>
              <w:spacing w:after="20"/>
              <w:ind w:left="20"/>
              <w:jc w:val="both"/>
            </w:pPr>
            <w:r>
              <w:rPr>
                <w:rFonts w:ascii="Times New Roman"/>
                <w:b w:val="false"/>
                <w:i w:val="false"/>
                <w:color w:val="000000"/>
                <w:sz w:val="20"/>
              </w:rPr>
              <w:t>
11</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05"/>
          <w:p>
            <w:pPr>
              <w:spacing w:after="20"/>
              <w:ind w:left="20"/>
              <w:jc w:val="both"/>
            </w:pPr>
            <w:r>
              <w:rPr>
                <w:rFonts w:ascii="Times New Roman"/>
                <w:b w:val="false"/>
                <w:i w:val="false"/>
                <w:color w:val="000000"/>
                <w:sz w:val="20"/>
              </w:rPr>
              <w:t>
12</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кенттерде,ауылдарда,ауылдық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08"/>
          <w:p>
            <w:pPr>
              <w:spacing w:after="20"/>
              <w:ind w:left="20"/>
              <w:jc w:val="both"/>
            </w:pPr>
            <w:r>
              <w:rPr>
                <w:rFonts w:ascii="Times New Roman"/>
                <w:b w:val="false"/>
                <w:i w:val="false"/>
                <w:color w:val="000000"/>
                <w:sz w:val="20"/>
              </w:rPr>
              <w:t>
13</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11"/>
          <w:p>
            <w:pPr>
              <w:spacing w:after="20"/>
              <w:ind w:left="20"/>
              <w:jc w:val="both"/>
            </w:pPr>
            <w:r>
              <w:rPr>
                <w:rFonts w:ascii="Times New Roman"/>
                <w:b w:val="false"/>
                <w:i w:val="false"/>
                <w:color w:val="000000"/>
                <w:sz w:val="20"/>
              </w:rPr>
              <w:t>
15</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17"/>
          <w:p>
            <w:pPr>
              <w:spacing w:after="20"/>
              <w:ind w:left="20"/>
              <w:jc w:val="both"/>
            </w:pPr>
            <w:r>
              <w:rPr>
                <w:rFonts w:ascii="Times New Roman"/>
                <w:b w:val="false"/>
                <w:i w:val="false"/>
                <w:color w:val="000000"/>
                <w:sz w:val="20"/>
              </w:rPr>
              <w:t>
10</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18"/>
          <w:p>
            <w:pPr>
              <w:spacing w:after="20"/>
              <w:ind w:left="20"/>
              <w:jc w:val="both"/>
            </w:pPr>
            <w:r>
              <w:rPr>
                <w:rFonts w:ascii="Times New Roman"/>
                <w:b w:val="false"/>
                <w:i w:val="false"/>
                <w:color w:val="000000"/>
                <w:sz w:val="20"/>
              </w:rPr>
              <w:t>
Санаты</w:t>
            </w:r>
          </w:p>
          <w:bookmarkEnd w:id="11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19"/>
          <w:p>
            <w:pPr>
              <w:spacing w:after="20"/>
              <w:ind w:left="20"/>
              <w:jc w:val="both"/>
            </w:pPr>
            <w:r>
              <w:rPr>
                <w:rFonts w:ascii="Times New Roman"/>
                <w:b w:val="false"/>
                <w:i w:val="false"/>
                <w:color w:val="000000"/>
                <w:sz w:val="20"/>
              </w:rPr>
              <w:t>
 </w:t>
            </w:r>
          </w:p>
          <w:bookmarkEnd w:id="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20"/>
          <w:p>
            <w:pPr>
              <w:spacing w:after="20"/>
              <w:ind w:left="20"/>
              <w:jc w:val="both"/>
            </w:pPr>
            <w:r>
              <w:rPr>
                <w:rFonts w:ascii="Times New Roman"/>
                <w:b w:val="false"/>
                <w:i w:val="false"/>
                <w:color w:val="000000"/>
                <w:sz w:val="20"/>
              </w:rPr>
              <w:t>
 </w:t>
            </w: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21"/>
          <w:p>
            <w:pPr>
              <w:spacing w:after="20"/>
              <w:ind w:left="20"/>
              <w:jc w:val="both"/>
            </w:pPr>
            <w:r>
              <w:rPr>
                <w:rFonts w:ascii="Times New Roman"/>
                <w:b w:val="false"/>
                <w:i w:val="false"/>
                <w:color w:val="000000"/>
                <w:sz w:val="20"/>
              </w:rPr>
              <w:t>
 </w:t>
            </w: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22"/>
          <w:p>
            <w:pPr>
              <w:spacing w:after="20"/>
              <w:ind w:left="20"/>
              <w:jc w:val="both"/>
            </w:pPr>
            <w:r>
              <w:rPr>
                <w:rFonts w:ascii="Times New Roman"/>
                <w:b w:val="false"/>
                <w:i w:val="false"/>
                <w:color w:val="000000"/>
                <w:sz w:val="20"/>
              </w:rPr>
              <w:t>
1</w:t>
            </w:r>
          </w:p>
          <w:bookmarkEnd w:id="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23"/>
          <w:p>
            <w:pPr>
              <w:spacing w:after="20"/>
              <w:ind w:left="20"/>
              <w:jc w:val="both"/>
            </w:pPr>
            <w:r>
              <w:rPr>
                <w:rFonts w:ascii="Times New Roman"/>
                <w:b w:val="false"/>
                <w:i w:val="false"/>
                <w:color w:val="000000"/>
                <w:sz w:val="20"/>
              </w:rPr>
              <w:t>
5</w:t>
            </w: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24"/>
          <w:p>
            <w:pPr>
              <w:spacing w:after="20"/>
              <w:ind w:left="20"/>
              <w:jc w:val="both"/>
            </w:pPr>
            <w:r>
              <w:rPr>
                <w:rFonts w:ascii="Times New Roman"/>
                <w:b w:val="false"/>
                <w:i w:val="false"/>
                <w:color w:val="000000"/>
                <w:sz w:val="20"/>
              </w:rPr>
              <w:t>
 </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25"/>
          <w:p>
            <w:pPr>
              <w:spacing w:after="20"/>
              <w:ind w:left="20"/>
              <w:jc w:val="both"/>
            </w:pPr>
            <w:r>
              <w:rPr>
                <w:rFonts w:ascii="Times New Roman"/>
                <w:b w:val="false"/>
                <w:i w:val="false"/>
                <w:color w:val="000000"/>
                <w:sz w:val="20"/>
              </w:rPr>
              <w:t>
 </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29"/>
          <w:p>
            <w:pPr>
              <w:spacing w:after="20"/>
              <w:ind w:left="20"/>
              <w:jc w:val="both"/>
            </w:pPr>
            <w:r>
              <w:rPr>
                <w:rFonts w:ascii="Times New Roman"/>
                <w:b w:val="false"/>
                <w:i w:val="false"/>
                <w:color w:val="000000"/>
                <w:sz w:val="20"/>
              </w:rPr>
              <w:t>
Санаты</w:t>
            </w:r>
          </w:p>
          <w:bookmarkEnd w:id="12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30"/>
          <w:p>
            <w:pPr>
              <w:spacing w:after="20"/>
              <w:ind w:left="20"/>
              <w:jc w:val="both"/>
            </w:pPr>
            <w:r>
              <w:rPr>
                <w:rFonts w:ascii="Times New Roman"/>
                <w:b w:val="false"/>
                <w:i w:val="false"/>
                <w:color w:val="000000"/>
                <w:sz w:val="20"/>
              </w:rPr>
              <w:t>
 </w:t>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31"/>
          <w:p>
            <w:pPr>
              <w:spacing w:after="20"/>
              <w:ind w:left="20"/>
              <w:jc w:val="both"/>
            </w:pPr>
            <w:r>
              <w:rPr>
                <w:rFonts w:ascii="Times New Roman"/>
                <w:b w:val="false"/>
                <w:i w:val="false"/>
                <w:color w:val="000000"/>
                <w:sz w:val="20"/>
              </w:rPr>
              <w:t>
 </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32"/>
          <w:p>
            <w:pPr>
              <w:spacing w:after="20"/>
              <w:ind w:left="20"/>
              <w:jc w:val="both"/>
            </w:pPr>
            <w:r>
              <w:rPr>
                <w:rFonts w:ascii="Times New Roman"/>
                <w:b w:val="false"/>
                <w:i w:val="false"/>
                <w:color w:val="000000"/>
                <w:sz w:val="20"/>
              </w:rPr>
              <w:t>
 </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33"/>
          <w:p>
            <w:pPr>
              <w:spacing w:after="20"/>
              <w:ind w:left="20"/>
              <w:jc w:val="both"/>
            </w:pPr>
            <w:r>
              <w:rPr>
                <w:rFonts w:ascii="Times New Roman"/>
                <w:b w:val="false"/>
                <w:i w:val="false"/>
                <w:color w:val="000000"/>
                <w:sz w:val="20"/>
              </w:rPr>
              <w:t>
1</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34"/>
          <w:p>
            <w:pPr>
              <w:spacing w:after="20"/>
              <w:ind w:left="20"/>
              <w:jc w:val="both"/>
            </w:pPr>
            <w:r>
              <w:rPr>
                <w:rFonts w:ascii="Times New Roman"/>
                <w:b w:val="false"/>
                <w:i w:val="false"/>
                <w:color w:val="000000"/>
                <w:sz w:val="20"/>
              </w:rPr>
              <w:t>
7</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35"/>
          <w:p>
            <w:pPr>
              <w:spacing w:after="20"/>
              <w:ind w:left="20"/>
              <w:jc w:val="both"/>
            </w:pPr>
            <w:r>
              <w:rPr>
                <w:rFonts w:ascii="Times New Roman"/>
                <w:b w:val="false"/>
                <w:i w:val="false"/>
                <w:color w:val="000000"/>
                <w:sz w:val="20"/>
              </w:rPr>
              <w:t>
 </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36"/>
          <w:p>
            <w:pPr>
              <w:spacing w:after="20"/>
              <w:ind w:left="20"/>
              <w:jc w:val="both"/>
            </w:pPr>
            <w:r>
              <w:rPr>
                <w:rFonts w:ascii="Times New Roman"/>
                <w:b w:val="false"/>
                <w:i w:val="false"/>
                <w:color w:val="000000"/>
                <w:sz w:val="20"/>
              </w:rPr>
              <w:t>
 </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37"/>
          <w:p>
            <w:pPr>
              <w:spacing w:after="20"/>
              <w:ind w:left="20"/>
              <w:jc w:val="both"/>
            </w:pPr>
            <w:r>
              <w:rPr>
                <w:rFonts w:ascii="Times New Roman"/>
                <w:b w:val="false"/>
                <w:i w:val="false"/>
                <w:color w:val="000000"/>
                <w:sz w:val="20"/>
              </w:rPr>
              <w:t>
Функционалдық топ </w:t>
            </w:r>
          </w:p>
          <w:bookmarkEnd w:id="13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38"/>
          <w:p>
            <w:pPr>
              <w:spacing w:after="20"/>
              <w:ind w:left="20"/>
              <w:jc w:val="both"/>
            </w:pPr>
            <w:r>
              <w:rPr>
                <w:rFonts w:ascii="Times New Roman"/>
                <w:b w:val="false"/>
                <w:i w:val="false"/>
                <w:color w:val="000000"/>
                <w:sz w:val="20"/>
              </w:rPr>
              <w:t>
 </w:t>
            </w:r>
          </w:p>
          <w:bookmarkEnd w:id="1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42"/>
          <w:p>
            <w:pPr>
              <w:spacing w:after="20"/>
              <w:ind w:left="20"/>
              <w:jc w:val="both"/>
            </w:pPr>
            <w:r>
              <w:rPr>
                <w:rFonts w:ascii="Times New Roman"/>
                <w:b w:val="false"/>
                <w:i w:val="false"/>
                <w:color w:val="000000"/>
                <w:sz w:val="20"/>
              </w:rPr>
              <w:t>
1</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43"/>
          <w:p>
            <w:pPr>
              <w:spacing w:after="20"/>
              <w:ind w:left="20"/>
              <w:jc w:val="both"/>
            </w:pPr>
            <w:r>
              <w:rPr>
                <w:rFonts w:ascii="Times New Roman"/>
                <w:b w:val="false"/>
                <w:i w:val="false"/>
                <w:color w:val="000000"/>
                <w:sz w:val="20"/>
              </w:rPr>
              <w:t>
16</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3 қосымша</w:t>
            </w:r>
            <w:r>
              <w:br/>
            </w:r>
          </w:p>
        </w:tc>
      </w:tr>
    </w:tbl>
    <w:bookmarkStart w:name="z521" w:id="148"/>
    <w:p>
      <w:pPr>
        <w:spacing w:after="0"/>
        <w:ind w:left="0"/>
        <w:jc w:val="left"/>
      </w:pPr>
      <w:r>
        <w:rPr>
          <w:rFonts w:ascii="Times New Roman"/>
          <w:b/>
          <w:i w:val="false"/>
          <w:color w:val="000000"/>
        </w:rPr>
        <w:t xml:space="preserve">  2020 жылға арналған аудандық бюджет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49"/>
          <w:p>
            <w:pPr>
              <w:spacing w:after="20"/>
              <w:ind w:left="20"/>
              <w:jc w:val="both"/>
            </w:pPr>
            <w:r>
              <w:rPr>
                <w:rFonts w:ascii="Times New Roman"/>
                <w:b w:val="false"/>
                <w:i w:val="false"/>
                <w:color w:val="000000"/>
                <w:sz w:val="20"/>
              </w:rPr>
              <w:t>
Санаты</w:t>
            </w:r>
          </w:p>
          <w:bookmarkEnd w:id="14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50"/>
          <w:p>
            <w:pPr>
              <w:spacing w:after="20"/>
              <w:ind w:left="20"/>
              <w:jc w:val="both"/>
            </w:pPr>
            <w:r>
              <w:rPr>
                <w:rFonts w:ascii="Times New Roman"/>
                <w:b w:val="false"/>
                <w:i w:val="false"/>
                <w:color w:val="000000"/>
                <w:sz w:val="20"/>
              </w:rPr>
              <w:t>
 </w:t>
            </w:r>
          </w:p>
          <w:bookmarkEnd w:id="1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51"/>
          <w:p>
            <w:pPr>
              <w:spacing w:after="20"/>
              <w:ind w:left="20"/>
              <w:jc w:val="both"/>
            </w:pPr>
            <w:r>
              <w:rPr>
                <w:rFonts w:ascii="Times New Roman"/>
                <w:b w:val="false"/>
                <w:i w:val="false"/>
                <w:color w:val="000000"/>
                <w:sz w:val="20"/>
              </w:rPr>
              <w:t>
1</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52"/>
          <w:p>
            <w:pPr>
              <w:spacing w:after="20"/>
              <w:ind w:left="20"/>
              <w:jc w:val="both"/>
            </w:pPr>
            <w:r>
              <w:rPr>
                <w:rFonts w:ascii="Times New Roman"/>
                <w:b w:val="false"/>
                <w:i w:val="false"/>
                <w:color w:val="000000"/>
                <w:sz w:val="20"/>
              </w:rPr>
              <w:t>
 </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53"/>
          <w:p>
            <w:pPr>
              <w:spacing w:after="20"/>
              <w:ind w:left="20"/>
              <w:jc w:val="both"/>
            </w:pPr>
            <w:r>
              <w:rPr>
                <w:rFonts w:ascii="Times New Roman"/>
                <w:b w:val="false"/>
                <w:i w:val="false"/>
                <w:color w:val="000000"/>
                <w:sz w:val="20"/>
              </w:rPr>
              <w:t>
1</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54"/>
          <w:p>
            <w:pPr>
              <w:spacing w:after="20"/>
              <w:ind w:left="20"/>
              <w:jc w:val="both"/>
            </w:pPr>
            <w:r>
              <w:rPr>
                <w:rFonts w:ascii="Times New Roman"/>
                <w:b w:val="false"/>
                <w:i w:val="false"/>
                <w:color w:val="000000"/>
                <w:sz w:val="20"/>
              </w:rPr>
              <w:t>
2</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55"/>
          <w:p>
            <w:pPr>
              <w:spacing w:after="20"/>
              <w:ind w:left="20"/>
              <w:jc w:val="both"/>
            </w:pPr>
            <w:r>
              <w:rPr>
                <w:rFonts w:ascii="Times New Roman"/>
                <w:b w:val="false"/>
                <w:i w:val="false"/>
                <w:color w:val="000000"/>
                <w:sz w:val="20"/>
              </w:rPr>
              <w:t>
3</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56"/>
          <w:p>
            <w:pPr>
              <w:spacing w:after="20"/>
              <w:ind w:left="20"/>
              <w:jc w:val="both"/>
            </w:pPr>
            <w:r>
              <w:rPr>
                <w:rFonts w:ascii="Times New Roman"/>
                <w:b w:val="false"/>
                <w:i w:val="false"/>
                <w:color w:val="000000"/>
                <w:sz w:val="20"/>
              </w:rPr>
              <w:t>
4</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57"/>
          <w:p>
            <w:pPr>
              <w:spacing w:after="20"/>
              <w:ind w:left="20"/>
              <w:jc w:val="both"/>
            </w:pPr>
            <w:r>
              <w:rPr>
                <w:rFonts w:ascii="Times New Roman"/>
                <w:b w:val="false"/>
                <w:i w:val="false"/>
                <w:color w:val="000000"/>
                <w:sz w:val="20"/>
              </w:rPr>
              <w:t>
Функционалдық топ</w:t>
            </w:r>
          </w:p>
          <w:bookmarkEnd w:id="15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58"/>
          <w:p>
            <w:pPr>
              <w:spacing w:after="20"/>
              <w:ind w:left="20"/>
              <w:jc w:val="both"/>
            </w:pPr>
            <w:r>
              <w:rPr>
                <w:rFonts w:ascii="Times New Roman"/>
                <w:b w:val="false"/>
                <w:i w:val="false"/>
                <w:color w:val="000000"/>
                <w:sz w:val="20"/>
              </w:rPr>
              <w:t>
 </w:t>
            </w:r>
          </w:p>
          <w:bookmarkEnd w:id="1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62"/>
          <w:p>
            <w:pPr>
              <w:spacing w:after="20"/>
              <w:ind w:left="20"/>
              <w:jc w:val="both"/>
            </w:pPr>
            <w:r>
              <w:rPr>
                <w:rFonts w:ascii="Times New Roman"/>
                <w:b w:val="false"/>
                <w:i w:val="false"/>
                <w:color w:val="000000"/>
                <w:sz w:val="20"/>
              </w:rPr>
              <w:t>
1</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64"/>
          <w:p>
            <w:pPr>
              <w:spacing w:after="20"/>
              <w:ind w:left="20"/>
              <w:jc w:val="both"/>
            </w:pPr>
            <w:r>
              <w:rPr>
                <w:rFonts w:ascii="Times New Roman"/>
                <w:b w:val="false"/>
                <w:i w:val="false"/>
                <w:color w:val="000000"/>
                <w:sz w:val="20"/>
              </w:rPr>
              <w:t>
01</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71"/>
          <w:p>
            <w:pPr>
              <w:spacing w:after="20"/>
              <w:ind w:left="20"/>
              <w:jc w:val="both"/>
            </w:pPr>
            <w:r>
              <w:rPr>
                <w:rFonts w:ascii="Times New Roman"/>
                <w:b w:val="false"/>
                <w:i w:val="false"/>
                <w:color w:val="000000"/>
                <w:sz w:val="20"/>
              </w:rPr>
              <w:t>
02</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73"/>
          <w:p>
            <w:pPr>
              <w:spacing w:after="20"/>
              <w:ind w:left="20"/>
              <w:jc w:val="both"/>
            </w:pPr>
            <w:r>
              <w:rPr>
                <w:rFonts w:ascii="Times New Roman"/>
                <w:b w:val="false"/>
                <w:i w:val="false"/>
                <w:color w:val="000000"/>
                <w:sz w:val="20"/>
              </w:rPr>
              <w:t>
03</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77"/>
          <w:p>
            <w:pPr>
              <w:spacing w:after="20"/>
              <w:ind w:left="20"/>
              <w:jc w:val="both"/>
            </w:pPr>
            <w:r>
              <w:rPr>
                <w:rFonts w:ascii="Times New Roman"/>
                <w:b w:val="false"/>
                <w:i w:val="false"/>
                <w:color w:val="000000"/>
                <w:sz w:val="20"/>
              </w:rPr>
              <w:t>
04</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85"/>
          <w:p>
            <w:pPr>
              <w:spacing w:after="20"/>
              <w:ind w:left="20"/>
              <w:jc w:val="both"/>
            </w:pPr>
            <w:r>
              <w:rPr>
                <w:rFonts w:ascii="Times New Roman"/>
                <w:b w:val="false"/>
                <w:i w:val="false"/>
                <w:color w:val="000000"/>
                <w:sz w:val="20"/>
              </w:rPr>
              <w:t>
06</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91"/>
          <w:p>
            <w:pPr>
              <w:spacing w:after="20"/>
              <w:ind w:left="20"/>
              <w:jc w:val="both"/>
            </w:pPr>
            <w:r>
              <w:rPr>
                <w:rFonts w:ascii="Times New Roman"/>
                <w:b w:val="false"/>
                <w:i w:val="false"/>
                <w:color w:val="000000"/>
                <w:sz w:val="20"/>
              </w:rPr>
              <w:t>
07</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03"/>
          <w:p>
            <w:pPr>
              <w:spacing w:after="20"/>
              <w:ind w:left="20"/>
              <w:jc w:val="both"/>
            </w:pPr>
            <w:r>
              <w:rPr>
                <w:rFonts w:ascii="Times New Roman"/>
                <w:b w:val="false"/>
                <w:i w:val="false"/>
                <w:color w:val="000000"/>
                <w:sz w:val="20"/>
              </w:rPr>
              <w:t>
08</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08"/>
          <w:p>
            <w:pPr>
              <w:spacing w:after="20"/>
              <w:ind w:left="20"/>
              <w:jc w:val="both"/>
            </w:pPr>
            <w:r>
              <w:rPr>
                <w:rFonts w:ascii="Times New Roman"/>
                <w:b w:val="false"/>
                <w:i w:val="false"/>
                <w:color w:val="000000"/>
                <w:sz w:val="20"/>
              </w:rPr>
              <w:t>
10</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Эпизоотияға қарсы іс - шаралар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16"/>
          <w:p>
            <w:pPr>
              <w:spacing w:after="20"/>
              <w:ind w:left="20"/>
              <w:jc w:val="both"/>
            </w:pPr>
            <w:r>
              <w:rPr>
                <w:rFonts w:ascii="Times New Roman"/>
                <w:b w:val="false"/>
                <w:i w:val="false"/>
                <w:color w:val="000000"/>
                <w:sz w:val="20"/>
              </w:rPr>
              <w:t>
11</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20"/>
          <w:p>
            <w:pPr>
              <w:spacing w:after="20"/>
              <w:ind w:left="20"/>
              <w:jc w:val="both"/>
            </w:pPr>
            <w:r>
              <w:rPr>
                <w:rFonts w:ascii="Times New Roman"/>
                <w:b w:val="false"/>
                <w:i w:val="false"/>
                <w:color w:val="000000"/>
                <w:sz w:val="20"/>
              </w:rPr>
              <w:t>
12</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кенттерде,ауылдарда,ауылдық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23"/>
          <w:p>
            <w:pPr>
              <w:spacing w:after="20"/>
              <w:ind w:left="20"/>
              <w:jc w:val="both"/>
            </w:pPr>
            <w:r>
              <w:rPr>
                <w:rFonts w:ascii="Times New Roman"/>
                <w:b w:val="false"/>
                <w:i w:val="false"/>
                <w:color w:val="000000"/>
                <w:sz w:val="20"/>
              </w:rPr>
              <w:t>
13</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26"/>
          <w:p>
            <w:pPr>
              <w:spacing w:after="20"/>
              <w:ind w:left="20"/>
              <w:jc w:val="both"/>
            </w:pPr>
            <w:r>
              <w:rPr>
                <w:rFonts w:ascii="Times New Roman"/>
                <w:b w:val="false"/>
                <w:i w:val="false"/>
                <w:color w:val="000000"/>
                <w:sz w:val="20"/>
              </w:rPr>
              <w:t>
15</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32"/>
          <w:p>
            <w:pPr>
              <w:spacing w:after="20"/>
              <w:ind w:left="20"/>
              <w:jc w:val="both"/>
            </w:pPr>
            <w:r>
              <w:rPr>
                <w:rFonts w:ascii="Times New Roman"/>
                <w:b w:val="false"/>
                <w:i w:val="false"/>
                <w:color w:val="000000"/>
                <w:sz w:val="20"/>
              </w:rPr>
              <w:t>
10</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33"/>
          <w:p>
            <w:pPr>
              <w:spacing w:after="20"/>
              <w:ind w:left="20"/>
              <w:jc w:val="both"/>
            </w:pPr>
            <w:r>
              <w:rPr>
                <w:rFonts w:ascii="Times New Roman"/>
                <w:b w:val="false"/>
                <w:i w:val="false"/>
                <w:color w:val="000000"/>
                <w:sz w:val="20"/>
              </w:rPr>
              <w:t>
Санаты</w:t>
            </w:r>
          </w:p>
          <w:bookmarkEnd w:id="23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34"/>
          <w:p>
            <w:pPr>
              <w:spacing w:after="20"/>
              <w:ind w:left="20"/>
              <w:jc w:val="both"/>
            </w:pPr>
            <w:r>
              <w:rPr>
                <w:rFonts w:ascii="Times New Roman"/>
                <w:b w:val="false"/>
                <w:i w:val="false"/>
                <w:color w:val="000000"/>
                <w:sz w:val="20"/>
              </w:rPr>
              <w:t>
 </w:t>
            </w:r>
          </w:p>
          <w:bookmarkEnd w:id="2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35"/>
          <w:p>
            <w:pPr>
              <w:spacing w:after="20"/>
              <w:ind w:left="20"/>
              <w:jc w:val="both"/>
            </w:pPr>
            <w:r>
              <w:rPr>
                <w:rFonts w:ascii="Times New Roman"/>
                <w:b w:val="false"/>
                <w:i w:val="false"/>
                <w:color w:val="000000"/>
                <w:sz w:val="20"/>
              </w:rPr>
              <w:t>
 </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36"/>
          <w:p>
            <w:pPr>
              <w:spacing w:after="20"/>
              <w:ind w:left="20"/>
              <w:jc w:val="both"/>
            </w:pPr>
            <w:r>
              <w:rPr>
                <w:rFonts w:ascii="Times New Roman"/>
                <w:b w:val="false"/>
                <w:i w:val="false"/>
                <w:color w:val="000000"/>
                <w:sz w:val="20"/>
              </w:rPr>
              <w:t>
 </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37"/>
          <w:p>
            <w:pPr>
              <w:spacing w:after="20"/>
              <w:ind w:left="20"/>
              <w:jc w:val="both"/>
            </w:pPr>
            <w:r>
              <w:rPr>
                <w:rFonts w:ascii="Times New Roman"/>
                <w:b w:val="false"/>
                <w:i w:val="false"/>
                <w:color w:val="000000"/>
                <w:sz w:val="20"/>
              </w:rPr>
              <w:t>
1</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38"/>
          <w:p>
            <w:pPr>
              <w:spacing w:after="20"/>
              <w:ind w:left="20"/>
              <w:jc w:val="both"/>
            </w:pPr>
            <w:r>
              <w:rPr>
                <w:rFonts w:ascii="Times New Roman"/>
                <w:b w:val="false"/>
                <w:i w:val="false"/>
                <w:color w:val="000000"/>
                <w:sz w:val="20"/>
              </w:rPr>
              <w:t>
5</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39"/>
          <w:p>
            <w:pPr>
              <w:spacing w:after="20"/>
              <w:ind w:left="20"/>
              <w:jc w:val="both"/>
            </w:pPr>
            <w:r>
              <w:rPr>
                <w:rFonts w:ascii="Times New Roman"/>
                <w:b w:val="false"/>
                <w:i w:val="false"/>
                <w:color w:val="000000"/>
                <w:sz w:val="20"/>
              </w:rPr>
              <w:t>
 </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40"/>
          <w:p>
            <w:pPr>
              <w:spacing w:after="20"/>
              <w:ind w:left="20"/>
              <w:jc w:val="both"/>
            </w:pPr>
            <w:r>
              <w:rPr>
                <w:rFonts w:ascii="Times New Roman"/>
                <w:b w:val="false"/>
                <w:i w:val="false"/>
                <w:color w:val="000000"/>
                <w:sz w:val="20"/>
              </w:rPr>
              <w:t>
 </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44"/>
          <w:p>
            <w:pPr>
              <w:spacing w:after="20"/>
              <w:ind w:left="20"/>
              <w:jc w:val="both"/>
            </w:pPr>
            <w:r>
              <w:rPr>
                <w:rFonts w:ascii="Times New Roman"/>
                <w:b w:val="false"/>
                <w:i w:val="false"/>
                <w:color w:val="000000"/>
                <w:sz w:val="20"/>
              </w:rPr>
              <w:t>
Санаты</w:t>
            </w:r>
          </w:p>
          <w:bookmarkEnd w:id="24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45"/>
          <w:p>
            <w:pPr>
              <w:spacing w:after="20"/>
              <w:ind w:left="20"/>
              <w:jc w:val="both"/>
            </w:pPr>
            <w:r>
              <w:rPr>
                <w:rFonts w:ascii="Times New Roman"/>
                <w:b w:val="false"/>
                <w:i w:val="false"/>
                <w:color w:val="000000"/>
                <w:sz w:val="20"/>
              </w:rPr>
              <w:t>
 </w:t>
            </w:r>
          </w:p>
          <w:bookmarkEnd w:id="2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46"/>
          <w:p>
            <w:pPr>
              <w:spacing w:after="20"/>
              <w:ind w:left="20"/>
              <w:jc w:val="both"/>
            </w:pPr>
            <w:r>
              <w:rPr>
                <w:rFonts w:ascii="Times New Roman"/>
                <w:b w:val="false"/>
                <w:i w:val="false"/>
                <w:color w:val="000000"/>
                <w:sz w:val="20"/>
              </w:rPr>
              <w:t>
 </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47"/>
          <w:p>
            <w:pPr>
              <w:spacing w:after="20"/>
              <w:ind w:left="20"/>
              <w:jc w:val="both"/>
            </w:pPr>
            <w:r>
              <w:rPr>
                <w:rFonts w:ascii="Times New Roman"/>
                <w:b w:val="false"/>
                <w:i w:val="false"/>
                <w:color w:val="000000"/>
                <w:sz w:val="20"/>
              </w:rPr>
              <w:t>
 </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48"/>
          <w:p>
            <w:pPr>
              <w:spacing w:after="20"/>
              <w:ind w:left="20"/>
              <w:jc w:val="both"/>
            </w:pPr>
            <w:r>
              <w:rPr>
                <w:rFonts w:ascii="Times New Roman"/>
                <w:b w:val="false"/>
                <w:i w:val="false"/>
                <w:color w:val="000000"/>
                <w:sz w:val="20"/>
              </w:rPr>
              <w:t>
1</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49"/>
          <w:p>
            <w:pPr>
              <w:spacing w:after="20"/>
              <w:ind w:left="20"/>
              <w:jc w:val="both"/>
            </w:pPr>
            <w:r>
              <w:rPr>
                <w:rFonts w:ascii="Times New Roman"/>
                <w:b w:val="false"/>
                <w:i w:val="false"/>
                <w:color w:val="000000"/>
                <w:sz w:val="20"/>
              </w:rPr>
              <w:t>
7</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50"/>
          <w:p>
            <w:pPr>
              <w:spacing w:after="20"/>
              <w:ind w:left="20"/>
              <w:jc w:val="both"/>
            </w:pPr>
            <w:r>
              <w:rPr>
                <w:rFonts w:ascii="Times New Roman"/>
                <w:b w:val="false"/>
                <w:i w:val="false"/>
                <w:color w:val="000000"/>
                <w:sz w:val="20"/>
              </w:rPr>
              <w:t>
 </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51"/>
          <w:p>
            <w:pPr>
              <w:spacing w:after="20"/>
              <w:ind w:left="20"/>
              <w:jc w:val="both"/>
            </w:pPr>
            <w:r>
              <w:rPr>
                <w:rFonts w:ascii="Times New Roman"/>
                <w:b w:val="false"/>
                <w:i w:val="false"/>
                <w:color w:val="000000"/>
                <w:sz w:val="20"/>
              </w:rPr>
              <w:t>
 </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52"/>
          <w:p>
            <w:pPr>
              <w:spacing w:after="20"/>
              <w:ind w:left="20"/>
              <w:jc w:val="both"/>
            </w:pPr>
            <w:r>
              <w:rPr>
                <w:rFonts w:ascii="Times New Roman"/>
                <w:b w:val="false"/>
                <w:i w:val="false"/>
                <w:color w:val="000000"/>
                <w:sz w:val="20"/>
              </w:rPr>
              <w:t>
Функционалдық топ </w:t>
            </w:r>
          </w:p>
          <w:bookmarkEnd w:id="25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53"/>
          <w:p>
            <w:pPr>
              <w:spacing w:after="20"/>
              <w:ind w:left="20"/>
              <w:jc w:val="both"/>
            </w:pPr>
            <w:r>
              <w:rPr>
                <w:rFonts w:ascii="Times New Roman"/>
                <w:b w:val="false"/>
                <w:i w:val="false"/>
                <w:color w:val="000000"/>
                <w:sz w:val="20"/>
              </w:rPr>
              <w:t>
 </w:t>
            </w:r>
          </w:p>
          <w:bookmarkEnd w:id="2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57"/>
          <w:p>
            <w:pPr>
              <w:spacing w:after="20"/>
              <w:ind w:left="20"/>
              <w:jc w:val="both"/>
            </w:pPr>
            <w:r>
              <w:rPr>
                <w:rFonts w:ascii="Times New Roman"/>
                <w:b w:val="false"/>
                <w:i w:val="false"/>
                <w:color w:val="000000"/>
                <w:sz w:val="20"/>
              </w:rPr>
              <w:t>
1</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58"/>
          <w:p>
            <w:pPr>
              <w:spacing w:after="20"/>
              <w:ind w:left="20"/>
              <w:jc w:val="both"/>
            </w:pPr>
            <w:r>
              <w:rPr>
                <w:rFonts w:ascii="Times New Roman"/>
                <w:b w:val="false"/>
                <w:i w:val="false"/>
                <w:color w:val="000000"/>
                <w:sz w:val="20"/>
              </w:rPr>
              <w:t>
16</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4 қосымша</w:t>
            </w:r>
            <w:r>
              <w:br/>
            </w:r>
          </w:p>
        </w:tc>
      </w:tr>
    </w:tbl>
    <w:bookmarkStart w:name="z749" w:id="263"/>
    <w:p>
      <w:pPr>
        <w:spacing w:after="0"/>
        <w:ind w:left="0"/>
        <w:jc w:val="left"/>
      </w:pPr>
      <w:r>
        <w:rPr>
          <w:rFonts w:ascii="Times New Roman"/>
          <w:b/>
          <w:i w:val="false"/>
          <w:color w:val="000000"/>
        </w:rPr>
        <w:t xml:space="preserve"> 2018 жылға арналған аудандық бюджетті атқару барысында секвестрлеуге жатпайтын аудандық бюджеттік бағдарламалар тізбесі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64"/>
          <w:p>
            <w:pPr>
              <w:spacing w:after="20"/>
              <w:ind w:left="20"/>
              <w:jc w:val="both"/>
            </w:pPr>
            <w:r>
              <w:rPr>
                <w:rFonts w:ascii="Times New Roman"/>
                <w:b w:val="false"/>
                <w:i w:val="false"/>
                <w:color w:val="000000"/>
                <w:sz w:val="20"/>
              </w:rPr>
              <w:t>
Функционалдық топ</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65"/>
          <w:p>
            <w:pPr>
              <w:spacing w:after="20"/>
              <w:ind w:left="20"/>
              <w:jc w:val="both"/>
            </w:pPr>
            <w:r>
              <w:rPr>
                <w:rFonts w:ascii="Times New Roman"/>
                <w:b w:val="false"/>
                <w:i w:val="false"/>
                <w:color w:val="000000"/>
                <w:sz w:val="20"/>
              </w:rPr>
              <w:t>
1</w:t>
            </w:r>
          </w:p>
          <w:bookmarkEnd w:id="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66"/>
          <w:p>
            <w:pPr>
              <w:spacing w:after="20"/>
              <w:ind w:left="20"/>
              <w:jc w:val="both"/>
            </w:pPr>
            <w:r>
              <w:rPr>
                <w:rFonts w:ascii="Times New Roman"/>
                <w:b w:val="false"/>
                <w:i w:val="false"/>
                <w:color w:val="000000"/>
                <w:sz w:val="20"/>
              </w:rPr>
              <w:t>
04</w:t>
            </w:r>
          </w:p>
          <w:bookmarkEnd w:id="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5 қосымша</w:t>
            </w:r>
            <w:r>
              <w:br/>
            </w:r>
          </w:p>
        </w:tc>
      </w:tr>
    </w:tbl>
    <w:bookmarkStart w:name="z756" w:id="267"/>
    <w:p>
      <w:pPr>
        <w:spacing w:after="0"/>
        <w:ind w:left="0"/>
        <w:jc w:val="left"/>
      </w:pPr>
      <w:r>
        <w:rPr>
          <w:rFonts w:ascii="Times New Roman"/>
          <w:b/>
          <w:i w:val="false"/>
          <w:color w:val="000000"/>
        </w:rPr>
        <w:t xml:space="preserve"> 2018 жылға арналған ағымдағы нысаналы трансферттер және бюджеттік кредиттер</w:t>
      </w:r>
    </w:p>
    <w:bookmarkEnd w:id="267"/>
    <w:p>
      <w:pPr>
        <w:spacing w:after="0"/>
        <w:ind w:left="0"/>
        <w:jc w:val="both"/>
      </w:pPr>
      <w:r>
        <w:rPr>
          <w:rFonts w:ascii="Times New Roman"/>
          <w:b w:val="false"/>
          <w:i w:val="false"/>
          <w:color w:val="ff0000"/>
          <w:sz w:val="28"/>
        </w:rPr>
        <w:t xml:space="preserve">
      Ескерту. 5-қосымша жаңа редакцияда - Қарағанды облысы Нұра аудандық мәслихатының 30.11.2018 № 293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сандық инфрақұрылымды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 автоматтандырылған мониторингілеу бағдарламасын құруға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ойындар кабинеттерін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объектілерді күтіп-ұстау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өтеүіне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орталықтарына әлеуметтік жұмыс жөніндегі консультанттар мен ассистенттерді енгізуге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қысқа мерзімді кәсіпкерлік оқытуына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жартылай субсидиялау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заттармен қамтамасыз ету нормасын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техникалық көмекші (орын толтырушы) құралдарының тізбесін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гранттар ұсыну іске асыру үшін жаңа бизнес идеялар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бұқаралық кәсіпкерлікті дамыту бағдарламасы бойынша жеке жұмысқа орналастыру агенттіктеріне аутсорсинг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инфекциялық аурулармен ауыратын ауыл шаруашылығы жануарларындың санитарлық союын жүргізу бойынша малдың құнын иелеріне өтеуне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егу, тасымалдау және сақтау бойынша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ағымдағы жөндеуі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6 қосымша</w:t>
            </w:r>
            <w:r>
              <w:br/>
            </w:r>
          </w:p>
        </w:tc>
      </w:tr>
    </w:tbl>
    <w:bookmarkStart w:name="z787" w:id="268"/>
    <w:p>
      <w:pPr>
        <w:spacing w:after="0"/>
        <w:ind w:left="0"/>
        <w:jc w:val="left"/>
      </w:pPr>
      <w:r>
        <w:rPr>
          <w:rFonts w:ascii="Times New Roman"/>
          <w:b/>
          <w:i w:val="false"/>
          <w:color w:val="000000"/>
        </w:rPr>
        <w:t xml:space="preserve"> 2018 жылға арналған инвестициялық жобаларды іске асыруға бағытталған, жергілікті бюджеттік даму бағдарламаларының тізбесі</w:t>
      </w:r>
    </w:p>
    <w:bookmarkEnd w:id="268"/>
    <w:p>
      <w:pPr>
        <w:spacing w:after="0"/>
        <w:ind w:left="0"/>
        <w:jc w:val="both"/>
      </w:pPr>
      <w:r>
        <w:rPr>
          <w:rFonts w:ascii="Times New Roman"/>
          <w:b w:val="false"/>
          <w:i w:val="false"/>
          <w:color w:val="ff0000"/>
          <w:sz w:val="28"/>
        </w:rPr>
        <w:t xml:space="preserve">
      Ескерту. 6-қосымша жаңа редакцияда - Қарағанды облысы Нұра аудандық мәслихатының 30.11.2018 № 293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19 сессиясының № 196 шешіміне</w:t>
            </w:r>
            <w:r>
              <w:br/>
            </w:r>
            <w:r>
              <w:rPr>
                <w:rFonts w:ascii="Times New Roman"/>
                <w:b w:val="false"/>
                <w:i w:val="false"/>
                <w:color w:val="000000"/>
                <w:sz w:val="20"/>
              </w:rPr>
              <w:t>7 қосымша</w:t>
            </w:r>
            <w:r>
              <w:br/>
            </w:r>
          </w:p>
        </w:tc>
      </w:tr>
    </w:tbl>
    <w:bookmarkStart w:name="z809" w:id="269"/>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трансферттер</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270"/>
          <w:p>
            <w:pPr>
              <w:spacing w:after="20"/>
              <w:ind w:left="20"/>
              <w:jc w:val="both"/>
            </w:pPr>
            <w:r>
              <w:rPr>
                <w:rFonts w:ascii="Times New Roman"/>
                <w:b w:val="false"/>
                <w:i w:val="false"/>
                <w:color w:val="000000"/>
                <w:sz w:val="20"/>
              </w:rPr>
              <w:t>
№</w:t>
            </w:r>
          </w:p>
          <w:bookmarkEnd w:id="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71"/>
          <w:p>
            <w:pPr>
              <w:spacing w:after="20"/>
              <w:ind w:left="20"/>
              <w:jc w:val="both"/>
            </w:pPr>
            <w:r>
              <w:rPr>
                <w:rFonts w:ascii="Times New Roman"/>
                <w:b w:val="false"/>
                <w:i w:val="false"/>
                <w:color w:val="000000"/>
                <w:sz w:val="20"/>
              </w:rPr>
              <w:t>
1</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72"/>
          <w:p>
            <w:pPr>
              <w:spacing w:after="20"/>
              <w:ind w:left="20"/>
              <w:jc w:val="both"/>
            </w:pPr>
            <w:r>
              <w:rPr>
                <w:rFonts w:ascii="Times New Roman"/>
                <w:b w:val="false"/>
                <w:i w:val="false"/>
                <w:color w:val="000000"/>
                <w:sz w:val="20"/>
              </w:rPr>
              <w:t>
 </w:t>
            </w:r>
          </w:p>
          <w:bookmarkEnd w:id="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273"/>
          <w:p>
            <w:pPr>
              <w:spacing w:after="20"/>
              <w:ind w:left="20"/>
              <w:jc w:val="both"/>
            </w:pPr>
            <w:r>
              <w:rPr>
                <w:rFonts w:ascii="Times New Roman"/>
                <w:b w:val="false"/>
                <w:i w:val="false"/>
                <w:color w:val="000000"/>
                <w:sz w:val="20"/>
              </w:rPr>
              <w:t>
1</w:t>
            </w:r>
          </w:p>
          <w:bookmarkEnd w:id="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74"/>
          <w:p>
            <w:pPr>
              <w:spacing w:after="20"/>
              <w:ind w:left="20"/>
              <w:jc w:val="both"/>
            </w:pPr>
            <w:r>
              <w:rPr>
                <w:rFonts w:ascii="Times New Roman"/>
                <w:b w:val="false"/>
                <w:i w:val="false"/>
                <w:color w:val="000000"/>
                <w:sz w:val="20"/>
              </w:rPr>
              <w:t>
2</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75"/>
          <w:p>
            <w:pPr>
              <w:spacing w:after="20"/>
              <w:ind w:left="20"/>
              <w:jc w:val="both"/>
            </w:pPr>
            <w:r>
              <w:rPr>
                <w:rFonts w:ascii="Times New Roman"/>
                <w:b w:val="false"/>
                <w:i w:val="false"/>
                <w:color w:val="000000"/>
                <w:sz w:val="20"/>
              </w:rPr>
              <w:t>
3</w:t>
            </w:r>
          </w:p>
          <w:bookmarkEnd w:id="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76"/>
          <w:p>
            <w:pPr>
              <w:spacing w:after="20"/>
              <w:ind w:left="20"/>
              <w:jc w:val="both"/>
            </w:pPr>
            <w:r>
              <w:rPr>
                <w:rFonts w:ascii="Times New Roman"/>
                <w:b w:val="false"/>
                <w:i w:val="false"/>
                <w:color w:val="000000"/>
                <w:sz w:val="20"/>
              </w:rPr>
              <w:t>
4</w:t>
            </w:r>
          </w:p>
          <w:bookmarkEnd w:id="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77"/>
          <w:p>
            <w:pPr>
              <w:spacing w:after="20"/>
              <w:ind w:left="20"/>
              <w:jc w:val="both"/>
            </w:pPr>
            <w:r>
              <w:rPr>
                <w:rFonts w:ascii="Times New Roman"/>
                <w:b w:val="false"/>
                <w:i w:val="false"/>
                <w:color w:val="000000"/>
                <w:sz w:val="20"/>
              </w:rPr>
              <w:t>
5</w:t>
            </w:r>
          </w:p>
          <w:bookmarkEnd w:id="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78"/>
          <w:p>
            <w:pPr>
              <w:spacing w:after="20"/>
              <w:ind w:left="20"/>
              <w:jc w:val="both"/>
            </w:pPr>
            <w:r>
              <w:rPr>
                <w:rFonts w:ascii="Times New Roman"/>
                <w:b w:val="false"/>
                <w:i w:val="false"/>
                <w:color w:val="000000"/>
                <w:sz w:val="20"/>
              </w:rPr>
              <w:t>
6</w:t>
            </w:r>
          </w:p>
          <w:bookmarkEnd w:id="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79"/>
          <w:p>
            <w:pPr>
              <w:spacing w:after="20"/>
              <w:ind w:left="20"/>
              <w:jc w:val="both"/>
            </w:pPr>
            <w:r>
              <w:rPr>
                <w:rFonts w:ascii="Times New Roman"/>
                <w:b w:val="false"/>
                <w:i w:val="false"/>
                <w:color w:val="000000"/>
                <w:sz w:val="20"/>
              </w:rPr>
              <w:t>
7</w:t>
            </w:r>
          </w:p>
          <w:bookmarkEnd w:id="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80"/>
          <w:p>
            <w:pPr>
              <w:spacing w:after="20"/>
              <w:ind w:left="20"/>
              <w:jc w:val="both"/>
            </w:pPr>
            <w:r>
              <w:rPr>
                <w:rFonts w:ascii="Times New Roman"/>
                <w:b w:val="false"/>
                <w:i w:val="false"/>
                <w:color w:val="000000"/>
                <w:sz w:val="20"/>
              </w:rPr>
              <w:t>
8</w:t>
            </w:r>
          </w:p>
          <w:bookmarkEnd w:id="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81"/>
          <w:p>
            <w:pPr>
              <w:spacing w:after="20"/>
              <w:ind w:left="20"/>
              <w:jc w:val="both"/>
            </w:pPr>
            <w:r>
              <w:rPr>
                <w:rFonts w:ascii="Times New Roman"/>
                <w:b w:val="false"/>
                <w:i w:val="false"/>
                <w:color w:val="000000"/>
                <w:sz w:val="20"/>
              </w:rPr>
              <w:t>
9</w:t>
            </w:r>
          </w:p>
          <w:bookmarkEnd w:id="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82"/>
          <w:p>
            <w:pPr>
              <w:spacing w:after="20"/>
              <w:ind w:left="20"/>
              <w:jc w:val="both"/>
            </w:pPr>
            <w:r>
              <w:rPr>
                <w:rFonts w:ascii="Times New Roman"/>
                <w:b w:val="false"/>
                <w:i w:val="false"/>
                <w:color w:val="000000"/>
                <w:sz w:val="20"/>
              </w:rPr>
              <w:t>
10</w:t>
            </w:r>
          </w:p>
          <w:bookmarkEnd w:id="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83"/>
          <w:p>
            <w:pPr>
              <w:spacing w:after="20"/>
              <w:ind w:left="20"/>
              <w:jc w:val="both"/>
            </w:pPr>
            <w:r>
              <w:rPr>
                <w:rFonts w:ascii="Times New Roman"/>
                <w:b w:val="false"/>
                <w:i w:val="false"/>
                <w:color w:val="000000"/>
                <w:sz w:val="20"/>
              </w:rPr>
              <w:t>
11</w:t>
            </w:r>
          </w:p>
          <w:bookmarkEnd w:id="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84"/>
          <w:p>
            <w:pPr>
              <w:spacing w:after="20"/>
              <w:ind w:left="20"/>
              <w:jc w:val="both"/>
            </w:pPr>
            <w:r>
              <w:rPr>
                <w:rFonts w:ascii="Times New Roman"/>
                <w:b w:val="false"/>
                <w:i w:val="false"/>
                <w:color w:val="000000"/>
                <w:sz w:val="20"/>
              </w:rPr>
              <w:t>
12</w:t>
            </w:r>
          </w:p>
          <w:bookmarkEnd w:id="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85"/>
          <w:p>
            <w:pPr>
              <w:spacing w:after="20"/>
              <w:ind w:left="20"/>
              <w:jc w:val="both"/>
            </w:pPr>
            <w:r>
              <w:rPr>
                <w:rFonts w:ascii="Times New Roman"/>
                <w:b w:val="false"/>
                <w:i w:val="false"/>
                <w:color w:val="000000"/>
                <w:sz w:val="20"/>
              </w:rPr>
              <w:t>
13</w:t>
            </w:r>
          </w:p>
          <w:bookmarkEnd w:id="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86"/>
          <w:p>
            <w:pPr>
              <w:spacing w:after="20"/>
              <w:ind w:left="20"/>
              <w:jc w:val="both"/>
            </w:pPr>
            <w:r>
              <w:rPr>
                <w:rFonts w:ascii="Times New Roman"/>
                <w:b w:val="false"/>
                <w:i w:val="false"/>
                <w:color w:val="000000"/>
                <w:sz w:val="20"/>
              </w:rPr>
              <w:t>
14</w:t>
            </w:r>
          </w:p>
          <w:bookmarkEnd w:id="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87"/>
          <w:p>
            <w:pPr>
              <w:spacing w:after="20"/>
              <w:ind w:left="20"/>
              <w:jc w:val="both"/>
            </w:pPr>
            <w:r>
              <w:rPr>
                <w:rFonts w:ascii="Times New Roman"/>
                <w:b w:val="false"/>
                <w:i w:val="false"/>
                <w:color w:val="000000"/>
                <w:sz w:val="20"/>
              </w:rPr>
              <w:t>
15</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88"/>
          <w:p>
            <w:pPr>
              <w:spacing w:after="20"/>
              <w:ind w:left="20"/>
              <w:jc w:val="both"/>
            </w:pPr>
            <w:r>
              <w:rPr>
                <w:rFonts w:ascii="Times New Roman"/>
                <w:b w:val="false"/>
                <w:i w:val="false"/>
                <w:color w:val="000000"/>
                <w:sz w:val="20"/>
              </w:rPr>
              <w:t>
16</w:t>
            </w:r>
          </w:p>
          <w:bookmarkEnd w:id="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89"/>
          <w:p>
            <w:pPr>
              <w:spacing w:after="20"/>
              <w:ind w:left="20"/>
              <w:jc w:val="both"/>
            </w:pPr>
            <w:r>
              <w:rPr>
                <w:rFonts w:ascii="Times New Roman"/>
                <w:b w:val="false"/>
                <w:i w:val="false"/>
                <w:color w:val="000000"/>
                <w:sz w:val="20"/>
              </w:rPr>
              <w:t>
17</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90"/>
          <w:p>
            <w:pPr>
              <w:spacing w:after="20"/>
              <w:ind w:left="20"/>
              <w:jc w:val="both"/>
            </w:pPr>
            <w:r>
              <w:rPr>
                <w:rFonts w:ascii="Times New Roman"/>
                <w:b w:val="false"/>
                <w:i w:val="false"/>
                <w:color w:val="000000"/>
                <w:sz w:val="20"/>
              </w:rPr>
              <w:t>
18</w:t>
            </w:r>
          </w:p>
          <w:bookmarkEnd w:id="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291"/>
          <w:p>
            <w:pPr>
              <w:spacing w:after="20"/>
              <w:ind w:left="20"/>
              <w:jc w:val="both"/>
            </w:pPr>
            <w:r>
              <w:rPr>
                <w:rFonts w:ascii="Times New Roman"/>
                <w:b w:val="false"/>
                <w:i w:val="false"/>
                <w:color w:val="000000"/>
                <w:sz w:val="20"/>
              </w:rPr>
              <w:t>
19</w:t>
            </w:r>
          </w:p>
          <w:bookmarkEnd w:id="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92"/>
          <w:p>
            <w:pPr>
              <w:spacing w:after="20"/>
              <w:ind w:left="20"/>
              <w:jc w:val="both"/>
            </w:pPr>
            <w:r>
              <w:rPr>
                <w:rFonts w:ascii="Times New Roman"/>
                <w:b w:val="false"/>
                <w:i w:val="false"/>
                <w:color w:val="000000"/>
                <w:sz w:val="20"/>
              </w:rPr>
              <w:t>
20</w:t>
            </w:r>
          </w:p>
          <w:bookmarkEnd w:id="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93"/>
          <w:p>
            <w:pPr>
              <w:spacing w:after="20"/>
              <w:ind w:left="20"/>
              <w:jc w:val="both"/>
            </w:pPr>
            <w:r>
              <w:rPr>
                <w:rFonts w:ascii="Times New Roman"/>
                <w:b w:val="false"/>
                <w:i w:val="false"/>
                <w:color w:val="000000"/>
                <w:sz w:val="20"/>
              </w:rPr>
              <w:t>
21</w:t>
            </w:r>
          </w:p>
          <w:bookmarkEnd w:id="2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294"/>
          <w:p>
            <w:pPr>
              <w:spacing w:after="20"/>
              <w:ind w:left="20"/>
              <w:jc w:val="both"/>
            </w:pPr>
            <w:r>
              <w:rPr>
                <w:rFonts w:ascii="Times New Roman"/>
                <w:b w:val="false"/>
                <w:i w:val="false"/>
                <w:color w:val="000000"/>
                <w:sz w:val="20"/>
              </w:rPr>
              <w:t>
22</w:t>
            </w:r>
          </w:p>
          <w:bookmarkEnd w:id="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95"/>
          <w:p>
            <w:pPr>
              <w:spacing w:after="20"/>
              <w:ind w:left="20"/>
              <w:jc w:val="both"/>
            </w:pPr>
            <w:r>
              <w:rPr>
                <w:rFonts w:ascii="Times New Roman"/>
                <w:b w:val="false"/>
                <w:i w:val="false"/>
                <w:color w:val="000000"/>
                <w:sz w:val="20"/>
              </w:rPr>
              <w:t>
23</w:t>
            </w:r>
          </w:p>
          <w:bookmarkEnd w:id="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96"/>
          <w:p>
            <w:pPr>
              <w:spacing w:after="20"/>
              <w:ind w:left="20"/>
              <w:jc w:val="both"/>
            </w:pPr>
            <w:r>
              <w:rPr>
                <w:rFonts w:ascii="Times New Roman"/>
                <w:b w:val="false"/>
                <w:i w:val="false"/>
                <w:color w:val="000000"/>
                <w:sz w:val="20"/>
              </w:rPr>
              <w:t>
24</w:t>
            </w:r>
          </w:p>
          <w:bookmarkEnd w:id="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Нұра аудандық мәслихаттың</w:t>
            </w:r>
            <w:r>
              <w:br/>
            </w:r>
            <w:r>
              <w:rPr>
                <w:rFonts w:ascii="Times New Roman"/>
                <w:b w:val="false"/>
                <w:i w:val="false"/>
                <w:color w:val="000000"/>
                <w:sz w:val="20"/>
              </w:rPr>
              <w:t xml:space="preserve"> 2017 жылғы 21 желтоқсандағы</w:t>
            </w:r>
            <w:r>
              <w:br/>
            </w:r>
            <w:r>
              <w:rPr>
                <w:rFonts w:ascii="Times New Roman"/>
                <w:b w:val="false"/>
                <w:i w:val="false"/>
                <w:color w:val="000000"/>
                <w:sz w:val="20"/>
              </w:rPr>
              <w:t xml:space="preserve"> 19 сессиясының № 196 шешіміне</w:t>
            </w:r>
            <w:r>
              <w:br/>
            </w:r>
            <w:r>
              <w:rPr>
                <w:rFonts w:ascii="Times New Roman"/>
                <w:b w:val="false"/>
                <w:i w:val="false"/>
                <w:color w:val="000000"/>
                <w:sz w:val="20"/>
              </w:rPr>
              <w:t xml:space="preserve"> 8 қосымша</w:t>
            </w:r>
            <w:r>
              <w:br/>
            </w:r>
          </w:p>
        </w:tc>
      </w:tr>
    </w:tbl>
    <w:bookmarkStart w:name="z838" w:id="297"/>
    <w:p>
      <w:pPr>
        <w:spacing w:after="0"/>
        <w:ind w:left="0"/>
        <w:jc w:val="left"/>
      </w:pPr>
      <w:r>
        <w:rPr>
          <w:rFonts w:ascii="Times New Roman"/>
          <w:b/>
          <w:i w:val="false"/>
          <w:color w:val="000000"/>
        </w:rPr>
        <w:t xml:space="preserve">  2018 жылға арналған қаладағы аудан, аудандық маңызы бар қаланың, кент, ауыл, ауылдық округ әкімінің қызметін қамтамасыз ету жөніндегі қызметтер</w:t>
      </w:r>
    </w:p>
    <w:bookmarkEnd w:id="297"/>
    <w:p>
      <w:pPr>
        <w:spacing w:after="0"/>
        <w:ind w:left="0"/>
        <w:jc w:val="both"/>
      </w:pPr>
      <w:r>
        <w:rPr>
          <w:rFonts w:ascii="Times New Roman"/>
          <w:b w:val="false"/>
          <w:i w:val="false"/>
          <w:color w:val="ff0000"/>
          <w:sz w:val="28"/>
        </w:rPr>
        <w:t xml:space="preserve">
      Ескерту. 8-қосымша жаңа редакцияда - Қарағанды облысы Нұра аудандық мәслихатының 30.11.2018 № 293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xml:space="preserve"> 19 сессиясының № 196 шешіміне</w:t>
            </w:r>
            <w:r>
              <w:br/>
            </w:r>
            <w:r>
              <w:rPr>
                <w:rFonts w:ascii="Times New Roman"/>
                <w:b w:val="false"/>
                <w:i w:val="false"/>
                <w:color w:val="000000"/>
                <w:sz w:val="20"/>
              </w:rPr>
              <w:t xml:space="preserve"> 9 қосымша</w:t>
            </w:r>
          </w:p>
        </w:tc>
      </w:tr>
    </w:tbl>
    <w:bookmarkStart w:name="z867" w:id="298"/>
    <w:p>
      <w:pPr>
        <w:spacing w:after="0"/>
        <w:ind w:left="0"/>
        <w:jc w:val="left"/>
      </w:pPr>
      <w:r>
        <w:rPr>
          <w:rFonts w:ascii="Times New Roman"/>
          <w:b/>
          <w:i w:val="false"/>
          <w:color w:val="000000"/>
        </w:rPr>
        <w:t xml:space="preserve">  2018 жылға арналған мемлекеттік органның күрделі шығыстары</w:t>
      </w:r>
    </w:p>
    <w:bookmarkEnd w:id="298"/>
    <w:p>
      <w:pPr>
        <w:spacing w:after="0"/>
        <w:ind w:left="0"/>
        <w:jc w:val="both"/>
      </w:pPr>
      <w:r>
        <w:rPr>
          <w:rFonts w:ascii="Times New Roman"/>
          <w:b w:val="false"/>
          <w:i w:val="false"/>
          <w:color w:val="ff0000"/>
          <w:sz w:val="28"/>
        </w:rPr>
        <w:t xml:space="preserve">
      Ескерту. 9-қосымша жаңа редакцияда - Қарағанды облысы Нұра аудандық мәслихатының 30.11.2018 № 293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Нұра аудандық мәслихатының</w:t>
            </w:r>
            <w:r>
              <w:br/>
            </w:r>
            <w:r>
              <w:rPr>
                <w:rFonts w:ascii="Times New Roman"/>
                <w:b w:val="false"/>
                <w:i w:val="false"/>
                <w:color w:val="000000"/>
                <w:sz w:val="20"/>
              </w:rPr>
              <w:t xml:space="preserve"> 2017 жылғы 21 желтоқсандағы</w:t>
            </w:r>
            <w:r>
              <w:br/>
            </w:r>
            <w:r>
              <w:rPr>
                <w:rFonts w:ascii="Times New Roman"/>
                <w:b w:val="false"/>
                <w:i w:val="false"/>
                <w:color w:val="000000"/>
                <w:sz w:val="20"/>
              </w:rPr>
              <w:t xml:space="preserve"> 19 сессиясының № 196 шешіміне</w:t>
            </w:r>
            <w:r>
              <w:br/>
            </w:r>
            <w:r>
              <w:rPr>
                <w:rFonts w:ascii="Times New Roman"/>
                <w:b w:val="false"/>
                <w:i w:val="false"/>
                <w:color w:val="000000"/>
                <w:sz w:val="20"/>
              </w:rPr>
              <w:t xml:space="preserve"> 10 қосымша</w:t>
            </w:r>
          </w:p>
        </w:tc>
      </w:tr>
    </w:tbl>
    <w:bookmarkStart w:name="z884" w:id="299"/>
    <w:p>
      <w:pPr>
        <w:spacing w:after="0"/>
        <w:ind w:left="0"/>
        <w:jc w:val="left"/>
      </w:pPr>
      <w:r>
        <w:rPr>
          <w:rFonts w:ascii="Times New Roman"/>
          <w:b/>
          <w:i w:val="false"/>
          <w:color w:val="000000"/>
        </w:rPr>
        <w:t xml:space="preserve">  2018 жылға арналған ауылдық жерлерде балаларды мектепке дейін тегін алып баруды және кері алып келуді ұйымдастыру</w:t>
      </w:r>
    </w:p>
    <w:bookmarkEnd w:id="299"/>
    <w:p>
      <w:pPr>
        <w:spacing w:after="0"/>
        <w:ind w:left="0"/>
        <w:jc w:val="both"/>
      </w:pPr>
      <w:r>
        <w:rPr>
          <w:rFonts w:ascii="Times New Roman"/>
          <w:b w:val="false"/>
          <w:i w:val="false"/>
          <w:color w:val="ff0000"/>
          <w:sz w:val="28"/>
        </w:rPr>
        <w:t xml:space="preserve">
      Ескерту. 10-қосымша жаңа редакцияда - Қарағанды облысы Нұра аудандық мәслихатының 30.11.2018 № 293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Нұра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xml:space="preserve"> 19 сессиясының № 196 шешіміне</w:t>
            </w:r>
            <w:r>
              <w:br/>
            </w:r>
            <w:r>
              <w:rPr>
                <w:rFonts w:ascii="Times New Roman"/>
                <w:b w:val="false"/>
                <w:i w:val="false"/>
                <w:color w:val="000000"/>
                <w:sz w:val="20"/>
              </w:rPr>
              <w:t xml:space="preserve"> 11 қосымша</w:t>
            </w:r>
            <w:r>
              <w:br/>
            </w:r>
          </w:p>
        </w:tc>
      </w:tr>
    </w:tbl>
    <w:bookmarkStart w:name="z897" w:id="300"/>
    <w:p>
      <w:pPr>
        <w:spacing w:after="0"/>
        <w:ind w:left="0"/>
        <w:jc w:val="left"/>
      </w:pPr>
      <w:r>
        <w:rPr>
          <w:rFonts w:ascii="Times New Roman"/>
          <w:b/>
          <w:i w:val="false"/>
          <w:color w:val="000000"/>
        </w:rPr>
        <w:t xml:space="preserve">  2018 жылға арналған елді мекендердегі көшелерді жарықтандыру</w:t>
      </w:r>
    </w:p>
    <w:bookmarkEnd w:id="300"/>
    <w:p>
      <w:pPr>
        <w:spacing w:after="0"/>
        <w:ind w:left="0"/>
        <w:jc w:val="both"/>
      </w:pPr>
      <w:r>
        <w:rPr>
          <w:rFonts w:ascii="Times New Roman"/>
          <w:b w:val="false"/>
          <w:i w:val="false"/>
          <w:color w:val="ff0000"/>
          <w:sz w:val="28"/>
        </w:rPr>
        <w:t xml:space="preserve">
      Ескерту. 11-қосымша жаңа редакцияда - Қарағанды облысы Нұра аудандық мәслихатының 30.11.2018 № 293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Нұра аудандық мәслихаттың</w:t>
            </w:r>
            <w:r>
              <w:br/>
            </w:r>
            <w:r>
              <w:rPr>
                <w:rFonts w:ascii="Times New Roman"/>
                <w:b w:val="false"/>
                <w:i w:val="false"/>
                <w:color w:val="000000"/>
                <w:sz w:val="20"/>
              </w:rPr>
              <w:t xml:space="preserve"> 2017 жылғы 21 желтоқсандағы</w:t>
            </w:r>
            <w:r>
              <w:br/>
            </w:r>
            <w:r>
              <w:rPr>
                <w:rFonts w:ascii="Times New Roman"/>
                <w:b w:val="false"/>
                <w:i w:val="false"/>
                <w:color w:val="000000"/>
                <w:sz w:val="20"/>
              </w:rPr>
              <w:t xml:space="preserve"> 19 сессиясының № 196 шешіміне</w:t>
            </w:r>
            <w:r>
              <w:br/>
            </w:r>
            <w:r>
              <w:rPr>
                <w:rFonts w:ascii="Times New Roman"/>
                <w:b w:val="false"/>
                <w:i w:val="false"/>
                <w:color w:val="000000"/>
                <w:sz w:val="20"/>
              </w:rPr>
              <w:t xml:space="preserve"> 12 қосымша</w:t>
            </w:r>
            <w:r>
              <w:br/>
            </w:r>
          </w:p>
        </w:tc>
      </w:tr>
    </w:tbl>
    <w:bookmarkStart w:name="z923" w:id="301"/>
    <w:p>
      <w:pPr>
        <w:spacing w:after="0"/>
        <w:ind w:left="0"/>
        <w:jc w:val="left"/>
      </w:pPr>
      <w:r>
        <w:rPr>
          <w:rFonts w:ascii="Times New Roman"/>
          <w:b/>
          <w:i w:val="false"/>
          <w:color w:val="000000"/>
        </w:rPr>
        <w:t xml:space="preserve">  2018 жылға арналған елді мекендердің санитариясын қамтамасыз ету</w:t>
      </w:r>
    </w:p>
    <w:bookmarkEnd w:id="301"/>
    <w:p>
      <w:pPr>
        <w:spacing w:after="0"/>
        <w:ind w:left="0"/>
        <w:jc w:val="both"/>
      </w:pPr>
      <w:r>
        <w:rPr>
          <w:rFonts w:ascii="Times New Roman"/>
          <w:b w:val="false"/>
          <w:i w:val="false"/>
          <w:color w:val="ff0000"/>
          <w:sz w:val="28"/>
        </w:rPr>
        <w:t xml:space="preserve">
      Ескерту. 12-қосымша жаңа редакцияда - Қарағанды облысы Нұра аудандық мәслихатының 30.11.2018 № 293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Нұра аудандық мәслихаттың</w:t>
            </w:r>
            <w:r>
              <w:br/>
            </w:r>
            <w:r>
              <w:rPr>
                <w:rFonts w:ascii="Times New Roman"/>
                <w:b w:val="false"/>
                <w:i w:val="false"/>
                <w:color w:val="000000"/>
                <w:sz w:val="20"/>
              </w:rPr>
              <w:t xml:space="preserve"> 2017 жылғы 21 желтоқсандағы</w:t>
            </w:r>
            <w:r>
              <w:br/>
            </w:r>
            <w:r>
              <w:rPr>
                <w:rFonts w:ascii="Times New Roman"/>
                <w:b w:val="false"/>
                <w:i w:val="false"/>
                <w:color w:val="000000"/>
                <w:sz w:val="20"/>
              </w:rPr>
              <w:t xml:space="preserve"> 19 сессиясының № 196 шешіміне</w:t>
            </w:r>
            <w:r>
              <w:br/>
            </w:r>
            <w:r>
              <w:rPr>
                <w:rFonts w:ascii="Times New Roman"/>
                <w:b w:val="false"/>
                <w:i w:val="false"/>
                <w:color w:val="000000"/>
                <w:sz w:val="20"/>
              </w:rPr>
              <w:t xml:space="preserve"> 13 қосымша</w:t>
            </w:r>
            <w:r>
              <w:br/>
            </w:r>
          </w:p>
        </w:tc>
      </w:tr>
    </w:tbl>
    <w:bookmarkStart w:name="z929" w:id="302"/>
    <w:p>
      <w:pPr>
        <w:spacing w:after="0"/>
        <w:ind w:left="0"/>
        <w:jc w:val="left"/>
      </w:pPr>
      <w:r>
        <w:rPr>
          <w:rFonts w:ascii="Times New Roman"/>
          <w:b/>
          <w:i w:val="false"/>
          <w:color w:val="000000"/>
        </w:rPr>
        <w:t xml:space="preserve">  2018 жылға арналған елді мекендерді абаттандыру мен көгалдандыру</w:t>
      </w:r>
    </w:p>
    <w:bookmarkEnd w:id="302"/>
    <w:p>
      <w:pPr>
        <w:spacing w:after="0"/>
        <w:ind w:left="0"/>
        <w:jc w:val="both"/>
      </w:pPr>
      <w:r>
        <w:rPr>
          <w:rFonts w:ascii="Times New Roman"/>
          <w:b w:val="false"/>
          <w:i w:val="false"/>
          <w:color w:val="ff0000"/>
          <w:sz w:val="28"/>
        </w:rPr>
        <w:t xml:space="preserve">
      Ескерту. 13-қосымша жаңа редакцияда - Қарағанды облысы Нұра аудандық мәслихатының 30.11.2018 № 293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Нұра аудандық мәслихаттың</w:t>
            </w:r>
            <w:r>
              <w:br/>
            </w:r>
            <w:r>
              <w:rPr>
                <w:rFonts w:ascii="Times New Roman"/>
                <w:b w:val="false"/>
                <w:i w:val="false"/>
                <w:color w:val="000000"/>
                <w:sz w:val="20"/>
              </w:rPr>
              <w:t xml:space="preserve"> 2017 жылғы 21 желтоқсандағы</w:t>
            </w:r>
            <w:r>
              <w:br/>
            </w:r>
            <w:r>
              <w:rPr>
                <w:rFonts w:ascii="Times New Roman"/>
                <w:b w:val="false"/>
                <w:i w:val="false"/>
                <w:color w:val="000000"/>
                <w:sz w:val="20"/>
              </w:rPr>
              <w:t xml:space="preserve"> 19 сессиясының № 196 шешіміне</w:t>
            </w:r>
            <w:r>
              <w:br/>
            </w:r>
            <w:r>
              <w:rPr>
                <w:rFonts w:ascii="Times New Roman"/>
                <w:b w:val="false"/>
                <w:i w:val="false"/>
                <w:color w:val="000000"/>
                <w:sz w:val="20"/>
              </w:rPr>
              <w:t xml:space="preserve"> 14 қосымша</w:t>
            </w:r>
            <w:r>
              <w:br/>
            </w:r>
          </w:p>
        </w:tc>
      </w:tr>
    </w:tbl>
    <w:bookmarkStart w:name="z941" w:id="303"/>
    <w:p>
      <w:pPr>
        <w:spacing w:after="0"/>
        <w:ind w:left="0"/>
        <w:jc w:val="left"/>
      </w:pPr>
      <w:r>
        <w:rPr>
          <w:rFonts w:ascii="Times New Roman"/>
          <w:b/>
          <w:i w:val="false"/>
          <w:color w:val="000000"/>
        </w:rPr>
        <w:t xml:space="preserve"> 2018 жылға арналған Өңірлерді дамыту 2020 жылға дейнгі бағдарламасы шеңберінде өңірлерді экономикалық дамытуға жәрдемдесу бойынша шараларды іске асыру</w:t>
      </w:r>
    </w:p>
    <w:bookmarkEnd w:id="303"/>
    <w:p>
      <w:pPr>
        <w:spacing w:after="0"/>
        <w:ind w:left="0"/>
        <w:jc w:val="both"/>
      </w:pPr>
      <w:r>
        <w:rPr>
          <w:rFonts w:ascii="Times New Roman"/>
          <w:b w:val="false"/>
          <w:i w:val="false"/>
          <w:color w:val="ff0000"/>
          <w:sz w:val="28"/>
        </w:rPr>
        <w:t xml:space="preserve">
      Ескерту. 14-қосымша жаңа редакцияда - Қарағанды облысы Нұра аудандық мәслихатының 30.11.2018 № 293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сессиясының № 196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973" w:id="304"/>
    <w:p>
      <w:pPr>
        <w:spacing w:after="0"/>
        <w:ind w:left="0"/>
        <w:jc w:val="left"/>
      </w:pPr>
      <w:r>
        <w:rPr>
          <w:rFonts w:ascii="Times New Roman"/>
          <w:b/>
          <w:i w:val="false"/>
          <w:color w:val="000000"/>
        </w:rPr>
        <w:t xml:space="preserve"> 2018 жылға арналған аудандық маңызы бар қалаларда, кенттерде, ауылдарда, ауылдық округтерде автомобиль жолдарының жұмыс істеуін қамтамасыз ету</w:t>
      </w:r>
    </w:p>
    <w:bookmarkEnd w:id="304"/>
    <w:p>
      <w:pPr>
        <w:spacing w:after="0"/>
        <w:ind w:left="0"/>
        <w:jc w:val="both"/>
      </w:pPr>
      <w:r>
        <w:rPr>
          <w:rFonts w:ascii="Times New Roman"/>
          <w:b w:val="false"/>
          <w:i w:val="false"/>
          <w:color w:val="ff0000"/>
          <w:sz w:val="28"/>
        </w:rPr>
        <w:t xml:space="preserve">
      Ескерту. Шешім 15-қосымшамен толықтырылды - Қарағанды облысы Нұра аудандық мәслихатының 29.08.2018 </w:t>
      </w:r>
      <w:r>
        <w:rPr>
          <w:rFonts w:ascii="Times New Roman"/>
          <w:b w:val="false"/>
          <w:i w:val="false"/>
          <w:color w:val="ff0000"/>
          <w:sz w:val="28"/>
        </w:rPr>
        <w:t>№ 273</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0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0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