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ff24" w14:textId="ca9f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2016 жылғы 22 желтоқсандағы 9 сессиясының "2017– 2019 жылдарға арналған аудандық бюджет туралы" № 88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2017 жылғы 13 шілдедегі XIV сессиясының № 145 шешімі. Қарағанды облысының Әділет департаментінде 2017 жылғы 26 шілдеде № 4327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Нұра аудандық мәслихатының 2016 жылғы 22 желтоқсандағы 9 сессиясының № 88 "2017 – 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4089 болып тіркелген, 2017 жылғы 14 қаңтардағы № 2 (5499) "Нұра" газетінде, Қазақстан Республикасы нормативтік құқықтық актілерінің эталондық бақылау банкінде электрондық түрде 2017 жылдың 30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 – 2019 жылдарға арналған аудандық бюджет 1, 2, 3 қосымшаларға сәйкес, оның ішінде, 2017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–4 421 279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941 089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түсімдер– 5 554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6 732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түсімдері– 3 467 904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4 492 295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23 940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–44 245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–20 305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активтерімен операциялар бойынша сальдо –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5) бюджет тапшылығы (профициті) – алу 94 956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6) бюджет тапшылығын қаржыландыру (профицитін пайдалану) –94 956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қарыздар түсімдері – 44 245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қарыздарды өтеу – 20306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бюджет қаражатының пайдаланылатын қалдықтары –71 017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Осы шешім 2017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Мукушева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экономика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М. Мұхамеджанова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 "шілде 2017 жыл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 145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13"/>
        <w:gridCol w:w="5661"/>
        <w:gridCol w:w="3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4421279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941089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3467904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66"/>
        <w:gridCol w:w="1194"/>
        <w:gridCol w:w="1194"/>
        <w:gridCol w:w="6016"/>
        <w:gridCol w:w="24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4492295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517445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9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87521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10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2490674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164249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4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429659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коркейту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337462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168166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ветеринарлық іс-шараларды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 - шаралар жүргізу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 - шаруашылық орналастыру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2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30376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2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иняспекциясы бөлімі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3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4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қорынын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6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6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054"/>
        <w:gridCol w:w="1054"/>
        <w:gridCol w:w="1054"/>
        <w:gridCol w:w="4304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4"/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 бойынша сальдо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 (профициті)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-94956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1368"/>
        <w:gridCol w:w="1859"/>
        <w:gridCol w:w="1859"/>
        <w:gridCol w:w="1482"/>
        <w:gridCol w:w="1523"/>
        <w:gridCol w:w="3"/>
        <w:gridCol w:w="28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3"/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</w:p>
          <w:bookmarkEnd w:id="27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7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44245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8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сессиясының № 145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0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ағымдағы нысаналы трансферттер және бюджеттік кредиттер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3"/>
        <w:gridCol w:w="5247"/>
      </w:tblGrid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94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96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262 595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  <w:bookmarkEnd w:id="297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298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bookmarkEnd w:id="299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65 592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</w:t>
            </w:r>
          </w:p>
          <w:bookmarkEnd w:id="300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</w:t>
            </w:r>
          </w:p>
          <w:bookmarkEnd w:id="301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сандық инфрақұрылымды құру</w:t>
            </w:r>
          </w:p>
          <w:bookmarkEnd w:id="302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51 417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мұғалімдерінің біліктілігін арттыру және қайта даярлау</w:t>
            </w:r>
          </w:p>
          <w:bookmarkEnd w:id="303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бойынша констукторлар және роботтардың бағдарламалауын сатып алу</w:t>
            </w:r>
          </w:p>
          <w:bookmarkEnd w:id="304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bookmarkEnd w:id="305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міндетті гигиеналық заттармен қамтамасыз ету нормасын ұлғайту </w:t>
            </w:r>
          </w:p>
          <w:bookmarkEnd w:id="306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жартылай субсидиялау</w:t>
            </w:r>
          </w:p>
          <w:bookmarkEnd w:id="307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  <w:bookmarkEnd w:id="308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мамандыққа даярлауға бағытталған оқытуды бітіру</w:t>
            </w:r>
          </w:p>
          <w:bookmarkEnd w:id="309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нарығының талап етілетін мамандықтары бойынша жұмысшыларды қысқа мерзімді кәсіптік оқыту</w:t>
            </w:r>
          </w:p>
          <w:bookmarkEnd w:id="310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bookmarkEnd w:id="311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пунктерге интернет-байланысын қосуға</w:t>
            </w:r>
          </w:p>
          <w:bookmarkEnd w:id="312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қолданыстан шығарылатын және жойылатын ауру малдардың, азық-түліктердің және жануар тектес шикізаттардың құнын иелелеріне өтеуге</w:t>
            </w:r>
          </w:p>
          <w:bookmarkEnd w:id="313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</w:t>
            </w:r>
          </w:p>
          <w:bookmarkEnd w:id="314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bookmarkEnd w:id="315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102 499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тұрғын-үй коммуналдық шаруашылығы нысандарын жөндеуге</w:t>
            </w:r>
          </w:p>
          <w:bookmarkEnd w:id="316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ағымдағы және орташа жөндеуден өткізуге</w:t>
            </w:r>
          </w:p>
          <w:bookmarkEnd w:id="317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bookmarkEnd w:id="318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  <w:bookmarkEnd w:id="319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сессиясының № 145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қосымша</w:t>
            </w:r>
          </w:p>
        </w:tc>
      </w:tr>
    </w:tbl>
    <w:bookmarkStart w:name="z335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инвестициялық жобаларды іске асыруға бағытталған, жергілікті бюджеттік даму бағдарламаларының тізбесі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1350"/>
        <w:gridCol w:w="13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306204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283823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3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3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сессиясының № 145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қосымша</w:t>
            </w:r>
          </w:p>
        </w:tc>
      </w:tr>
    </w:tbl>
    <w:bookmarkStart w:name="z364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қаладағы аудан, аудандық маңызы бар қаланың, кент, ауыл, ауылдық округ әкімінің қызметін қамтамасыз ету жөніндегі қызметтер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293817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кенті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Мынбаев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