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ceb" w14:textId="9cfc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2 маусымдағы XII сессиясының № 123 шешімі. Қарағанды облысының Әділет департаментінде 2017 жылғы 12 маусымда № 4273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Нұра аудандық мәслихатының 2016 жылғы 22 желтоқсандағы 9 сессиясының № 88 "2017 – 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Республикасының нормативтік құқықтық актілерінің эталондық бақылау банкінде электрондық түрде 2017 жылдың 30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Мұқаналиев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02 маусым 2017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коркейту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пайдаланылмаған)нысаналы трансферттердің сомасын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мемлекеттік органның күрделі шығыстары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мекендерді абаттандыру мен көгалдандыру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№ 123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Өңірлерді дамытудың 2020 жылға дейінгі бағдарламасы шеңберінде өңірлерді экономикалық дамытуға жәрдемдесуды бойынша іске асыру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600"/>
        <w:gridCol w:w="6543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Киевка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