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df9c" w14:textId="e54d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ауданының әкімдігінің 2017 жылғы 2 мамырдағы № 09/01 қаулысы. Қарағанды облысының Әділет департаментінде 2017 жылғы 19 мамырда № 4259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қосымшасына сәйкес Нұра ауданы бойынша 2017 жылға арналған мектепке дейінгі тәрбие мен оқытуға мемлекеттік білім беру тапсырысы, жан басына шаққандығы қаржыландыру және ата-ананың ақы төлеу </w:t>
      </w:r>
      <w:r>
        <w:rPr>
          <w:rFonts w:ascii="Times New Roman"/>
          <w:b w:val="false"/>
          <w:i w:val="false"/>
          <w:color w:val="000000"/>
          <w:sz w:val="28"/>
        </w:rPr>
        <w:t xml:space="preserve">мөлшері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 аппаратының басшысына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09/01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270"/>
        <w:gridCol w:w="1655"/>
        <w:gridCol w:w="2745"/>
        <w:gridCol w:w="3577"/>
        <w:gridCol w:w="2361"/>
      </w:tblGrid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жан басына шаққандағы бір айға қаржыландыру мөлшері (теңге)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ұйымдардағы ата-аналардың бір айға ақы төлеу мөлшері (теңге)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9500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6600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