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faa1" w14:textId="f3cf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"2017–2019 жылдарға арналған аудандық бюджет туралы"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11 сәуірдегі 11 сессиясының № 111 шешімі. Қарағанды облысының Әділет департаментінде 2017 жылғы 18 сәуірде № 4218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Нұра аудандық мәслихатының 2016 жылғы 22 желтоқсандағы 9 сессиясының № 88 "2017 – 2019 жылдарғаарналған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4089 болып тіркелген, 2017 жылғы 14 қаңтардағы № 2 (5499) "Нұра" газетінде, Қазақстан Республикасы нормативтік құқықтық актілерінің эталондық бақылау банкінде электрондық түрде 2017 жылдың 30 қаңтарында жарияланған), келесі өзгерістеренгізілсін: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 – 2019 жылдарға арналған аудандық бюджет 1, 2, 3 қосымшаларға сәйкес, оның ішінде,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–4 256 779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855 831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түсімдер–5 554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6 732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түсімдері– 3 388 662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327795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23 940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–44 245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–20 305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94 956мың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–94 956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20306мың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–71 017мың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Юнгенштейн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11 " сәуір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339"/>
        <w:gridCol w:w="342"/>
        <w:gridCol w:w="5729"/>
        <w:gridCol w:w="3604"/>
        <w:gridCol w:w="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68"/>
        <w:gridCol w:w="1137"/>
        <w:gridCol w:w="1138"/>
        <w:gridCol w:w="6279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 - 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қорынын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4"/>
        <w:gridCol w:w="4598"/>
        <w:gridCol w:w="4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327"/>
        <w:gridCol w:w="1360"/>
        <w:gridCol w:w="1382"/>
        <w:gridCol w:w="625"/>
        <w:gridCol w:w="5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7"/>
        <w:gridCol w:w="5203"/>
      </w:tblGrid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қосымша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кезеңінде негізгі қызметкерді алмастырғаны үшін мұғалімдерге қосымша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сандық инфрақұрылымды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біліктілігін арттыру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бойынша констукторлар және роботтардың бағдарламалауын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заттармен қамтамасыз ету нормасын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жартылай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мамандыққа даярлауға бағытталған оқытуды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нарығының талап етілетін мамандықтары бойынша жұмысшыларды қысқа мерзімді кәсіптік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пунктерге интернет-байланысын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бойынша қызметтер көрсету, ветеринариялық препараттарды сақтау және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тұрғын-үй коммуналдық шаруашылығы нысандарын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ағымдағы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жергілікті атқарушы органдарға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мемлекеттік органның күрделі шығыстары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мекендерді абаттандыру мен көгалдандыру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