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9eb" w14:textId="c53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2017 жылғы 10 қазандағы XVIII сессиясының № VI-18/158 шешімі. Қарағанды облысының Әділет департаментінде 2017 жылғы 23 қазанда № 4410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Қарқаралы аудандық мәслихатының 2014 жылғы 15 мамырдағы № 29/245 "Қарқаралы аудандық мәслихатының Регламентін бекіту туралы" (нормативтік құқықтық актілерді мемлекеттік тіркеудің Тізілімінде № 2659 болып тіркелген, 2014 жылғы 21 маусымда "Қарқаралы" газетінің № 49-50 (11276) санында, "Әділет" ақпараттық - құқықтық жүйесінде 2014 жылы 24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Қарқаралы аудандық мәслихатының 2015 жылғы 14 мамырдағы № 37/335 "Қарқаралы аудандық мәслихатының XXIХ сессиясының 2014 жылғы 15 мамырдағы № 29/245 "Қарқаралы аудандық мәслихатының Регламентін бекіту туралы" шешіміне өзгеріс енгізу туралы" (нормативтік құқықтық актілерді мемлекеттік тіркеудің тізілімінде № 3228 болып тіркелген, 2015 жылғы 13 маусымда "Қарқаралы" газетінің № 47-48 (11378) санында, "Әділет" ақпараттық - құқықтық жүйесінде 2015 жылы 17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