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afa3" w14:textId="5eca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2016 жылғы 22 желтоқсандағы X сессиясының № VI-10/75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мәслихатының 2017 жылғы 10 қазандағы XVIII сессиясының № VI-18/154 шешімі. Қарағанды облысының Әділет департаментінде 2017 жылғы 17 қазанда № 4387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2016 жылғы 22 желтоқсандағы X сессиясының № VI-10/75 "2017-2019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4079 тіркелген, 2017 жылғы 14 қаңтардағы "Қарқаралы" № 5-6 (11526) газетінде, Қазақстан Республикасы нормативтік құқықтық актілерінің эталондық бақылау банкінде электрондық түрде 2017 жылғы 24 қаңтарда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тиісінше 1, 2 және 3 қосымшаларға сәйкес, оның ішінде 2017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5695624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649447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13317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27608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5005252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5782421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16583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23825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7242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103380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103380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23825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9023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88578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қазандағы № VI-18/154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VI-10/75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5695624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5005252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5005252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67"/>
        <w:gridCol w:w="6"/>
        <w:gridCol w:w="2"/>
        <w:gridCol w:w="23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5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5782421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 маңызы бар қаланың) экономика және қаржы 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3030440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қалаларда, кенттерде, ауылдарда , ауылдық округтерде автомобиль жолдарының жұмыс істеуін қамтамасыз ету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Елді-мекендер көшелеріндегі автомобиль жолдарын күрделі және орташа жөндеу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 қайтару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 есебінен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пайдаланылмаған (түгел 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сомасын қайтару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53"/>
        <w:gridCol w:w="2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4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3"/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8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409"/>
        <w:gridCol w:w="1409"/>
        <w:gridCol w:w="1379"/>
        <w:gridCol w:w="29"/>
        <w:gridCol w:w="4215"/>
        <w:gridCol w:w="29"/>
        <w:gridCol w:w="24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6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Бағдарламаъ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8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035"/>
        <w:gridCol w:w="1035"/>
        <w:gridCol w:w="1035"/>
        <w:gridCol w:w="3875"/>
        <w:gridCol w:w="4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73"/>
        </w:tc>
        <w:tc>
          <w:tcPr>
            <w:tcW w:w="4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-103380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қазандағы № VI-18/154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VI-10/75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 қосымша</w:t>
            </w:r>
          </w:p>
        </w:tc>
      </w:tr>
    </w:tbl>
    <w:bookmarkStart w:name="z29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нысаналы трансферттер мен бюджеттік кредиттер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8"/>
        <w:gridCol w:w="3222"/>
      </w:tblGrid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81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83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510524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84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85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256557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286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230142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287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88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89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256557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90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bookmarkEnd w:id="291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87602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және оқу кезеңінде негізгі қызметкерді алмастырғаны үшін мұғалімдерге қосымша ақы төлеуге</w:t>
            </w:r>
          </w:p>
          <w:bookmarkEnd w:id="292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білім беру инфрақұрылымын құруға </w:t>
            </w:r>
          </w:p>
          <w:bookmarkEnd w:id="293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70375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объектілерінің материалдық-техникалық базасын нығайтуға және жөндеу жүргізуге</w:t>
            </w:r>
          </w:p>
          <w:bookmarkEnd w:id="294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bookmarkEnd w:id="295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асыруға</w:t>
            </w:r>
          </w:p>
          <w:bookmarkEnd w:id="296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Өрлеу жобасы бойынша келісілген қаржылай көмекті енгізуге </w:t>
            </w:r>
          </w:p>
          <w:bookmarkEnd w:id="297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Бағдарламасы шеңберінде еңбек нарығын дамытуға</w:t>
            </w:r>
          </w:p>
          <w:bookmarkEnd w:id="298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кадрлардың біліктілігін арттыру, даярлау және қайта даярлауға </w:t>
            </w:r>
          </w:p>
          <w:bookmarkEnd w:id="299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bookmarkEnd w:id="300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қойылатын және жойылатын ауру жануарлардың, жануарлардан алынатын өнімдер мен шикізаттың құнын иелеріне өтеу және ветеринария пунктері үшін интернет байланысын қосуға </w:t>
            </w:r>
          </w:p>
          <w:bookmarkEnd w:id="301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бойынша қызметтер көрсету, ветеринариялық препараттарды сақтау және тасымалдауға</w:t>
            </w:r>
          </w:p>
          <w:bookmarkEnd w:id="302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  <w:bookmarkEnd w:id="303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100394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 мекендердің көшелерін күрделі, орташа және ағымдағы жөндеуден өткізуге </w:t>
            </w:r>
          </w:p>
          <w:bookmarkEnd w:id="304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100394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305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230142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306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  <w:bookmarkEnd w:id="307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230142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қаласы шығыс жағының инженерлік-коммуникациялық инфрақұрылымын салуға </w:t>
            </w:r>
          </w:p>
          <w:bookmarkEnd w:id="308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220142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Қарағайлы кентінде су құбыр жүйесін су кернеуіш мұнарамен құруға жобалық-сметалық құжаттарды әзірлеуге </w:t>
            </w:r>
          </w:p>
          <w:bookmarkEnd w:id="309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кентінде тазартқыш ғимараттарды су бұру құбырларымен құруға жобалық- сметалық құжаттарды әзірлеуге</w:t>
            </w:r>
          </w:p>
          <w:bookmarkEnd w:id="310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311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312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bookmarkEnd w:id="313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  <w:bookmarkEnd w:id="314"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Қарқралы аудандық 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қазандағы № VI-18/154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Қарқаралы аудандық 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VI-10/75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34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2017 жылға арналған бюджеттік бағдарламалары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403"/>
        <w:gridCol w:w="849"/>
        <w:gridCol w:w="850"/>
        <w:gridCol w:w="2642"/>
        <w:gridCol w:w="1"/>
        <w:gridCol w:w="1519"/>
        <w:gridCol w:w="1519"/>
        <w:gridCol w:w="1297"/>
        <w:gridCol w:w="1297"/>
        <w:gridCol w:w="1"/>
        <w:gridCol w:w="12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316"/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ғайлы кенті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 ылдық округі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 дық округі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786617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1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572071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572071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572071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525421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6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0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9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қалаларда, кенттерде, ауылдарда , ауылдық округтерде автомобиль жолдарының жұмыс істеуін қамтамасыз ету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Елді-мекендер көшелеріндегі автомобиль жолдарын күрделі және орташа жөндеу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4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25306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8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2017 жылға арналған бюджеттік бағдарламалары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82"/>
        <w:gridCol w:w="806"/>
        <w:gridCol w:w="790"/>
        <w:gridCol w:w="15"/>
        <w:gridCol w:w="2507"/>
        <w:gridCol w:w="1227"/>
        <w:gridCol w:w="3"/>
        <w:gridCol w:w="1230"/>
        <w:gridCol w:w="1"/>
        <w:gridCol w:w="1018"/>
        <w:gridCol w:w="403"/>
        <w:gridCol w:w="1221"/>
        <w:gridCol w:w="872"/>
        <w:gridCol w:w="1214"/>
        <w:gridCol w:w="1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349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Аманжоловау ыл 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Әбді ровауы л 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 тау ауыл дық округі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 дық округі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 дық округі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4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9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3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2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қалаларда, кенттерде, ауылдарда , ауылдық округтерде автомобиль жолдарының жұмыс істеуін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Елді-мекендер көшелеріндегі автомобиль жолдарын күрделі және орташа жөндеу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7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2017 жылға арналған бюджеттік бағдарламалары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69"/>
        <w:gridCol w:w="990"/>
        <w:gridCol w:w="970"/>
        <w:gridCol w:w="19"/>
        <w:gridCol w:w="3078"/>
        <w:gridCol w:w="1511"/>
        <w:gridCol w:w="1511"/>
        <w:gridCol w:w="1511"/>
        <w:gridCol w:w="15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3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 ған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 дық округі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бұлақ ауылдық округі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қалаларда, кенттерде, ауылдарда , ауылдық округтерде автомобиль жолдарының жұмыс істеуін қамтамасыз ету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Елді-мекендер көшелеріндегі автомобиль жолдарын күрделі және орташа жөндеу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6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2017 жылға арналған бюджеттік бағдарламалары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69"/>
        <w:gridCol w:w="990"/>
        <w:gridCol w:w="990"/>
        <w:gridCol w:w="3078"/>
        <w:gridCol w:w="1511"/>
        <w:gridCol w:w="1511"/>
        <w:gridCol w:w="1511"/>
        <w:gridCol w:w="1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4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 ғалы ауылдық округі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МартбекМамы раев ауылдық округі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8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қалаларда, кенттерде, ауылдарда , ауылдық округтерде автомобиль жолдарының жұмыс істеуін қамтамасыз ету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Елді-мекендер көшелеріндегі автомобиль жолдарын күрделі және орташа жөндеу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3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0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2017 жылға арналған бюджеттік бағдарламалары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485"/>
        <w:gridCol w:w="1022"/>
        <w:gridCol w:w="1002"/>
        <w:gridCol w:w="20"/>
        <w:gridCol w:w="2778"/>
        <w:gridCol w:w="1560"/>
        <w:gridCol w:w="1560"/>
        <w:gridCol w:w="1560"/>
        <w:gridCol w:w="15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4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 ауылдық округі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НығметНұрма қов ауылдық округі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қалаларда, кенттерде, ауылдарда , ауылдық округтерде автомобиль жолдарының жұмыс істеуін қамтамасыз ету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Елді-мекендер көшелеріндегі автомобиль жолдарын күрделі және орташа жөндеу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587"/>
        <w:gridCol w:w="1239"/>
        <w:gridCol w:w="1215"/>
        <w:gridCol w:w="24"/>
        <w:gridCol w:w="3852"/>
        <w:gridCol w:w="1239"/>
        <w:gridCol w:w="751"/>
        <w:gridCol w:w="1240"/>
        <w:gridCol w:w="12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4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 ауылдық округі</w:t>
            </w:r>
          </w:p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НығметНұрма қов ауылдық округі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0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9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2017 жылға арналған бюджеттік бағдарламалары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485"/>
        <w:gridCol w:w="1022"/>
        <w:gridCol w:w="1002"/>
        <w:gridCol w:w="20"/>
        <w:gridCol w:w="2778"/>
        <w:gridCol w:w="1560"/>
        <w:gridCol w:w="1560"/>
        <w:gridCol w:w="1560"/>
        <w:gridCol w:w="15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4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қалаларда, кенттерде, ауылдарда , ауылдық округтерде автомобиль жолдарының жұмыс істеуін қамтамасыз ету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Елді-мекендер көшелеріндегі автомобиль жолдарын күрделі және орташа жөндеу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595"/>
        <w:gridCol w:w="1255"/>
        <w:gridCol w:w="1231"/>
        <w:gridCol w:w="24"/>
        <w:gridCol w:w="3904"/>
        <w:gridCol w:w="1256"/>
        <w:gridCol w:w="1256"/>
        <w:gridCol w:w="596"/>
        <w:gridCol w:w="2"/>
        <w:gridCol w:w="12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51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 ауылдық округі</w:t>
            </w:r>
          </w:p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Нұрма қов ауылдық округі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7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