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7175" w14:textId="ee37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бойынша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2017 жылғы 19 шілдедегі № 205 қаулысы. Қарағанды облысының Әділет департаментінде 2017 жылғы 2 тамызда № 4333 болып тіркелді. Күші жойылды - Қарағанды облысы Қарқаралы ауданының әкімдігінің 2017 жылғы 25 қазандағы № 299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ауданының әкімдігінің 25.10.2017 № 299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2007 жылғы 27 шілдедегі "Білім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аудан бойынша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</w:t>
      </w:r>
      <w:r>
        <w:rPr>
          <w:rFonts w:ascii="Times New Roman"/>
          <w:b w:val="false"/>
          <w:i w:val="false"/>
          <w:color w:val="000000"/>
          <w:sz w:val="28"/>
        </w:rPr>
        <w:t xml:space="preserve">мөлшері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жетекшілік ететін Қарқаралы ауданы әкімінің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Қарқаралы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"19"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қаулысымен бекітілген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бойынша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4986"/>
        <w:gridCol w:w="1026"/>
        <w:gridCol w:w="1702"/>
        <w:gridCol w:w="2217"/>
        <w:gridCol w:w="1703"/>
      </w:tblGrid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атауы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жан басына шаққандағы бір айға қаржыландыру мөлшері (теңге)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ата-аналардың бір айға ақы төлеу мөлшері (теңге)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айға жұмсалатын шығындардың орташа құны (теңге)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 әкімдігінің "Қарқаралы ауданының білім бөлімі" мемлекеттік мекемесінің "Қарқаралы қаласының "Жас терек" бөбекжай-бақшасы" коммуналдық мемлекеттік қазыналық кәсіпорыны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9900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 әкімдігінің "Қарқаралы ауданының білім бөлімі" мемлекеттік мекемесінің "Қарқаралы қаласының "Еркетай" бөбекжай-бақшасы" коммуналдық мемлекеттік қазыналық кәсіпорыны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9900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 әкімдігінің "Қарқаралы ауданының білім бөлімі" мемлекеттік мекемесінің "Егіндібұлақ ауылының "Айгөлек" бөбекжай-бақшасы" коммуналдық мемлекеттік қазыналық кәсіпорыны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25069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9900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25069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 әкімдігінің "Қарқаралы ауданының білім бөлімі" мемлекеттік мекемесінің "Қарағайлы кентінің "Балдырған" балабақшасы" коммуналдық мемлекеттік қазыналық кәсіпорыны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9900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 әкімдігінің "Қарқаралы ауданы білім бөлімі" мемлекеттік мекемесінің Қарағанды облысы Қарқаралы ауданы Ынталы ауылының жалпы білім беретін № 3 орта мектебі" коммуналдық мемлекеттік мекемесі.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жасқа дейін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4500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 әкімдігінің "Қарқаралы ауданының білім бөлімі" мемлекеттік мекемесінің "Қарағанды облысы Қарқаралы ауданы Көктас ауылының жалпы білім беретін № 4 орта мектебінің базасындағы тірек мектебі (ресурстық орталық)" коммуналдық мемлекеттік мекемесі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жасқа дейін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4500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 әкімдігінің "Қарқаралы ауданының білім бөлімі" мемлекеттік мекемесінің "Қарағанды облысы Қарқаралы ауданы Тегісшілдік ауылының жалпы білім беретін № 6 орта мектебі" коммуналдық мемлекеттік мекемесі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жасқа дейін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4500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 әкімдігінің "Қарқаралы ауданының білім бөлімі" мемлекеттік мекемесінің "Қарағанды облысы Қарқаралы ауданы Бесоба ауылының жалпы білім беретін № 8 орта мектебінің базасындағы тірек мектебі (ресурстық орталық)" коммуналдық мемлекеттік мекемесі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4500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 әкімдігінің "Қарқаралы ауданы білім бөлімі" мемлекеттік мекемесінің "Қарағанды облысы Қарқаралы ауданы Жарлы ауылының Нүркен Әбдіров атындағы жалпы білім беретін № 10 орта мектебі" коммуналдық мемлекеттік мекемесі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жасқа дейін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4500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 әкімдігінің "Қарқаралы ауданы білім бөлімі" мемлекеттік мекемесінің "Қарағанды облысы Қарқаралы ауданы Ақжол ауылының Әлібек Бүркітбаев атындағы жалпы білім беретін № 12 орта мектебі" коммуналдық мемлекеттік мекемесі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жасқа дейін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4500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 әкімдігінің "Қарқаралы ауданының білім бөлімі" мемлекеттік мекемесінің "Қарағанды облысы Қарқаралы ауданы Жаңатоған ауылының жалпы білім беретін № 14 орта мектебі" коммуналдық мемлекеттік мекемесі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жасқа дейін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4500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Карқаралы аудан әкімдігінің "Қарқаралы ауданының білім бөлімі" мемлекеттік мекемесінің "Қарағанды облысы Қарқаралы ауданы Матақ ауылының жалпы білім беретін № 15 орта мектебі" коммуналдық мемлекеттік мекемесі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жасқа дейін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4500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 әкімдігінің "Қарқаралы ауданының білім бөлімі" мемлекеттік мекемесінің "Қарағанды облысы Қарқаралы ауданы Аппаз ауылының "Рамазан Сағымбеков атындағы жалпы білім беретін № 18 орта мектебі" коммуналдық мемлекеттік мекемесі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жасқа дейін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4500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Карқаралы аудан әкімдігінің "Қарқаралы ауданының білім бөлімі" мемлекеттік мекемесінің "Қарағанды облысы Қарқаралы ауданы Талды ауылының жалпы білім беретін № 19 орта мектебі" коммуналдық мемлекеттік мекемесі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4500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Карқаралы аудан әкімдігінің "Қарқаралы ауданының білім бөлімі" мемлекеттік мекемесінің "Қарағанды облысы Қарқаралы ауданы Бүркітті ауылының жалпы білім беретін № 20 орта мектебі" коммуналдық мемлекеттік мекемесі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жасқа дейін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4500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 әкімдігінің "Қарқаралы ауданының білім бөлімі" мемлекеттік мекемесінің "Қарағанды облысы Қарқаралы ауданы Бақты ауылының жалпы білім беретін № 21 орта мектебі" коммуналдық мемлекеттік мекемесі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жасқа дейін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4500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"/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 әкімдігінің "Қарқаралы ауданының білім бөлімі" мемлекеттік мекемесінің "Қарағанды облысы Қарқаралы ауданы Томар ауылының жалпы білім беретін № 22 орта мектебі" коммуналдық мемлекеттік мекемесі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4500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"/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 әкімдігінің "Қарқаралы ауданының білім бөлімі" мемлекеттік мекемесінің "Қарағанды облысы Қарқаралы ауданы Татан ауылының жалпы білім беретін № 23 орта мектебі" коммуналдық мемлекеттік мекемесі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жасқа дейін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4500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3"/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 әкімдігінің "Қарқаралы ауданының білім бөлімі" мемлекеттік мекемесінің "Қарағанды облысы Қарқаралы ауданы Теректі ауылының жалпы білім беретін № 30 орта мектебі" коммуналдық мемлекеттік мекемесі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жасқа дейін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4500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4"/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 әкімдігінің "Қарқаралы ауданының білім бөлімі" мемлекеттік мекемесінің "Қарағанды облысы Қарқаралы ауданы Айнабұлақ ауылының жалпы білім беретін № 31 орта мектебі" коммуналдық мемлекеттік мекемесі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жасқа дейін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4500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5"/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 әкімдігінің "Қарқаралы ауданының білім бөлімі" мемлекеттік мекемесінің "Қарағанды облысы Қарқаралы ауданы Ақтасты ауылының жалпы білім беретін № 32 орта мектебі" коммуналдық мемлекеттік мекемесі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жасқа дейін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4500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6"/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 әкімдігінің "Қарқаралы ауданының білім бөлімі" мемлекеттік мекемесінің "Қарағанды облысы Қарқаралы ауданы Қарабұлақ ауылының жалпы білім беретін № 33 орта мектебі" коммуналдық мемлекеттік мекемесі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жасқа дейін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4500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7"/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 әкімдігінің "Қарқаралы ауданының білім бөлімі" мемлекеттік мекемесінің "Қарағанды облысы Қарқаралы ауданы Қоянды ауылының жалпы білім беретін № 35 орта мектебі" коммуналдық мемлекеттік мекемесі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жасқа дейін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4500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