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976a" w14:textId="c169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әкімінің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2017 жылғы 22 мамырдағы № 03 шешімі. Қарағанды облысының Әділет департаментінде 2017 жылғы 1 маусымда № 4265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2016 жылғы 6 қазандағы № 568 "Нормативтік құқықтық актілерді ресімдеу, келісу, мемлекеттік тіркеу және олардың күшін жою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Қарқаралы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Қарқаралы ауданы әкімінің 2017 жылғы 23 қаңтардағы № 01 "Табиғи сипаттағы төтенше жағдайды жариялау туралы" (нормативтік құқықтық актілерді мемлекеттік тіркеудің Тізілімінде № 4132 болып тіркелді, 2017 жылғы 28 қаңтарда "Қарқаралы" газетінің № 9-10 (11530) санында, Қазақстан Республикасы нормативтік құқықтық актілерінің эталондық бақылау банкінде электрондық түрде 2017 жылы 7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 ресми жарияланған күнінен бастап қолданысқа енгізіледi.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