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fdf6" w14:textId="07ff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2017 жылғы 18 наурыздағы ХII сессиясының № VI-12/105 шешімі. Қарағанды облысының Әділет департаментінде 2017 жылғы 24 сәуірде № 4236 болып тіркелді. Күші жойылды - Қарағанды облысы Қарқаралы аудандық мәслихатының 2018 жылғы 29 наурыздағы ХХV сессиясының № VI-25/227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29.03.2018 ХХV сессиясының № VI-25/227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2016 жылғы 15 наурыздағы XLVIII сессиясының № 48/428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3741 болып тіркелген, 2016 жылғы 16 сәуірдегі № 31-32 (11466) "Қарқаралы" аудандық газетінде, 2016 жылғы 20 сәуірдегі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Қарқаралы аудандық мәслихат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2017 жылғы 18 наурыздағы</w:t>
            </w:r>
            <w:r>
              <w:br/>
            </w:r>
            <w:r>
              <w:rPr>
                <w:rFonts w:ascii="Times New Roman"/>
                <w:b w:val="false"/>
                <w:i w:val="false"/>
                <w:color w:val="000000"/>
                <w:sz w:val="20"/>
              </w:rPr>
              <w:t>№ VІ-12/105 шешімімен бекітілген</w:t>
            </w:r>
          </w:p>
        </w:tc>
      </w:tr>
    </w:tbl>
    <w:bookmarkStart w:name="z12" w:id="5"/>
    <w:p>
      <w:pPr>
        <w:spacing w:after="0"/>
        <w:ind w:left="0"/>
        <w:jc w:val="left"/>
      </w:pPr>
      <w:r>
        <w:rPr>
          <w:rFonts w:ascii="Times New Roman"/>
          <w:b/>
          <w:i w:val="false"/>
          <w:color w:val="000000"/>
        </w:rPr>
        <w:t xml:space="preserve"> "Қарқаралы аудандық мәслихатының аппараты" мемлекеттік мекемесінің "Б" корпусы мемлекеттiк әкiмшiлiк қызметшiлерiнiң қызметiн бағалаудың әдiстемесi</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"Қарқаралы ауданының мәслихат аппараты" мемлекеттік мекемесінің "Б" корпусы мемлекеттiк әкiмшiлiк қызметшiлерiнiң (бұдан әрi – "Б" корпусының қызметшiлері) қызметiн бағалау алгоритмін айқындайды.</w:t>
      </w:r>
    </w:p>
    <w:bookmarkEnd w:id="7"/>
    <w:bookmarkStart w:name="z15" w:id="8"/>
    <w:p>
      <w:pPr>
        <w:spacing w:after="0"/>
        <w:ind w:left="0"/>
        <w:jc w:val="both"/>
      </w:pPr>
      <w:r>
        <w:rPr>
          <w:rFonts w:ascii="Times New Roman"/>
          <w:b w:val="false"/>
          <w:i w:val="false"/>
          <w:color w:val="000000"/>
          <w:sz w:val="28"/>
        </w:rPr>
        <w:t xml:space="preserve">
      2. "Б" корпусы қызметшiлерінің қызметiн бағалау (бұдан әрi – бағалау) олардың жұмыс тиiмдiлiгi мен сапасын айқындау үшiн жүргiзiледi. </w:t>
      </w:r>
    </w:p>
    <w:bookmarkEnd w:id="8"/>
    <w:bookmarkStart w:name="z1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9"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0"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1"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2"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6"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9"/>
    <w:bookmarkStart w:name="z27"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8"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9"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0"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Бағалау жөніндегі комиссияның хатшысы персоналды басқару функциясы жүктелген аудандық мәслихат аппаратының бөлім басшысы (бұдан әрі – бөлім басшысы) болып табылады. Бағалау жөніндегі комиссияның хатшысы дауыс беруге қатыспайды.</w:t>
      </w:r>
    </w:p>
    <w:bookmarkEnd w:id="24"/>
    <w:bookmarkStart w:name="z32"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3"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4"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5"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6" w:id="29"/>
    <w:p>
      <w:pPr>
        <w:spacing w:after="0"/>
        <w:ind w:left="0"/>
        <w:jc w:val="both"/>
      </w:pPr>
      <w:r>
        <w:rPr>
          <w:rFonts w:ascii="Times New Roman"/>
          <w:b w:val="false"/>
          <w:i w:val="false"/>
          <w:color w:val="000000"/>
          <w:sz w:val="28"/>
        </w:rPr>
        <w:t>
      13. Жеке жоспар екі данада құрастырылады. Бір дана бөлім басшысына беріледі. Екінші дана "Б" корпусы қызметшісінің басшысында болады.</w:t>
      </w:r>
    </w:p>
    <w:bookmarkEnd w:id="29"/>
    <w:bookmarkStart w:name="z37" w:id="30"/>
    <w:p>
      <w:pPr>
        <w:spacing w:after="0"/>
        <w:ind w:left="0"/>
        <w:jc w:val="left"/>
      </w:pPr>
      <w:r>
        <w:rPr>
          <w:rFonts w:ascii="Times New Roman"/>
          <w:b/>
          <w:i w:val="false"/>
          <w:color w:val="000000"/>
        </w:rPr>
        <w:t xml:space="preserve"> 3-тарау. Бағалауды жүргізуге дайындық</w:t>
      </w:r>
    </w:p>
    <w:bookmarkEnd w:id="30"/>
    <w:bookmarkStart w:name="z38" w:id="31"/>
    <w:p>
      <w:pPr>
        <w:spacing w:after="0"/>
        <w:ind w:left="0"/>
        <w:jc w:val="both"/>
      </w:pPr>
      <w:r>
        <w:rPr>
          <w:rFonts w:ascii="Times New Roman"/>
          <w:b w:val="false"/>
          <w:i w:val="false"/>
          <w:color w:val="000000"/>
          <w:sz w:val="28"/>
        </w:rPr>
        <w:t>
      14. Бөлім басшысы Бағалау бойынша комиссия төрағасының келісімімен бағалауды өткізу кестесін қалыптастырады.</w:t>
      </w:r>
    </w:p>
    <w:bookmarkEnd w:id="31"/>
    <w:bookmarkStart w:name="z39" w:id="32"/>
    <w:p>
      <w:pPr>
        <w:spacing w:after="0"/>
        <w:ind w:left="0"/>
        <w:jc w:val="both"/>
      </w:pPr>
      <w:r>
        <w:rPr>
          <w:rFonts w:ascii="Times New Roman"/>
          <w:b w:val="false"/>
          <w:i w:val="false"/>
          <w:color w:val="000000"/>
          <w:sz w:val="28"/>
        </w:rPr>
        <w:t>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0"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1"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2"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3"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4"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5"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6"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7"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8" w:id="41"/>
    <w:p>
      <w:pPr>
        <w:spacing w:after="0"/>
        <w:ind w:left="0"/>
        <w:jc w:val="both"/>
      </w:pPr>
      <w:r>
        <w:rPr>
          <w:rFonts w:ascii="Times New Roman"/>
          <w:b w:val="false"/>
          <w:i w:val="false"/>
          <w:color w:val="000000"/>
          <w:sz w:val="28"/>
        </w:rPr>
        <w:t>
      Орындау тәртібін бұзу фактілері туралы ақпараттың дереккөзі ретінде құжат айналымы қызметі және "Б" корпусы қызметшісінің тікелей басшысының құжатпен дәлелденген мәліметі саналады.</w:t>
      </w:r>
    </w:p>
    <w:bookmarkEnd w:id="41"/>
    <w:bookmarkStart w:name="z49" w:id="42"/>
    <w:p>
      <w:pPr>
        <w:spacing w:after="0"/>
        <w:ind w:left="0"/>
        <w:jc w:val="both"/>
      </w:pPr>
      <w:r>
        <w:rPr>
          <w:rFonts w:ascii="Times New Roman"/>
          <w:b w:val="false"/>
          <w:i w:val="false"/>
          <w:color w:val="000000"/>
          <w:sz w:val="28"/>
        </w:rPr>
        <w:t>
      21. Еңбек тәртібін бұзуға:</w:t>
      </w:r>
    </w:p>
    <w:bookmarkEnd w:id="42"/>
    <w:bookmarkStart w:name="z50" w:id="43"/>
    <w:p>
      <w:pPr>
        <w:spacing w:after="0"/>
        <w:ind w:left="0"/>
        <w:jc w:val="both"/>
      </w:pPr>
      <w:r>
        <w:rPr>
          <w:rFonts w:ascii="Times New Roman"/>
          <w:b w:val="false"/>
          <w:i w:val="false"/>
          <w:color w:val="000000"/>
          <w:sz w:val="28"/>
        </w:rPr>
        <w:t>
      1) дәлелді себепсіз жұмысқа кешігу;</w:t>
      </w:r>
    </w:p>
    <w:bookmarkEnd w:id="43"/>
    <w:bookmarkStart w:name="z51"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2" w:id="45"/>
    <w:p>
      <w:pPr>
        <w:spacing w:after="0"/>
        <w:ind w:left="0"/>
        <w:jc w:val="both"/>
      </w:pPr>
      <w:r>
        <w:rPr>
          <w:rFonts w:ascii="Times New Roman"/>
          <w:b w:val="false"/>
          <w:i w:val="false"/>
          <w:color w:val="000000"/>
          <w:sz w:val="28"/>
        </w:rPr>
        <w:t>
      Еңбек тәртібін бұзу фактілері туралы ақпараттың дереккөзі ретінде бөлім басшысы және "Б" корпусы қызметшісінің тікелей басшысының құжатпен дәлелденген мәліметі саналады.</w:t>
      </w:r>
    </w:p>
    <w:bookmarkEnd w:id="45"/>
    <w:bookmarkStart w:name="z53"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4"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5"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бөлім басшысы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6" w:id="49"/>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9"/>
    <w:bookmarkStart w:name="z57"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бөлім басшысы және "Б" корпусы қызметшісінің тікелей басшысы еркін нысанда танысудан бас тарту туралы акт құрастырады.</w:t>
      </w:r>
    </w:p>
    <w:bookmarkEnd w:id="50"/>
    <w:bookmarkStart w:name="z58"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9"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m=100 + а – в,</w:t>
      </w:r>
    </w:p>
    <w:bookmarkEnd w:id="52"/>
    <w:bookmarkStart w:name="z60"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 – тоқсандық баға;</w:t>
      </w:r>
    </w:p>
    <w:bookmarkEnd w:id="53"/>
    <w:bookmarkStart w:name="z61" w:id="54"/>
    <w:p>
      <w:pPr>
        <w:spacing w:after="0"/>
        <w:ind w:left="0"/>
        <w:jc w:val="both"/>
      </w:pPr>
      <w:r>
        <w:rPr>
          <w:rFonts w:ascii="Times New Roman"/>
          <w:b w:val="false"/>
          <w:i w:val="false"/>
          <w:color w:val="000000"/>
          <w:sz w:val="28"/>
        </w:rPr>
        <w:t>
      a – көтермелеу баллдары;</w:t>
      </w:r>
    </w:p>
    <w:bookmarkEnd w:id="54"/>
    <w:bookmarkStart w:name="z62" w:id="55"/>
    <w:p>
      <w:pPr>
        <w:spacing w:after="0"/>
        <w:ind w:left="0"/>
        <w:jc w:val="both"/>
      </w:pPr>
      <w:r>
        <w:rPr>
          <w:rFonts w:ascii="Times New Roman"/>
          <w:b w:val="false"/>
          <w:i w:val="false"/>
          <w:color w:val="000000"/>
          <w:sz w:val="28"/>
        </w:rPr>
        <w:t>
      в – айыппұл баллдары.</w:t>
      </w:r>
    </w:p>
    <w:bookmarkEnd w:id="55"/>
    <w:bookmarkStart w:name="z63" w:id="56"/>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w:t>
      </w:r>
    </w:p>
    <w:bookmarkEnd w:id="56"/>
    <w:bookmarkStart w:name="z64" w:id="57"/>
    <w:p>
      <w:pPr>
        <w:spacing w:after="0"/>
        <w:ind w:left="0"/>
        <w:jc w:val="left"/>
      </w:pPr>
      <w:r>
        <w:rPr>
          <w:rFonts w:ascii="Times New Roman"/>
          <w:b/>
          <w:i w:val="false"/>
          <w:color w:val="000000"/>
        </w:rPr>
        <w:t xml:space="preserve"> 5-тарау. Жылдық бағалау</w:t>
      </w:r>
    </w:p>
    <w:bookmarkEnd w:id="57"/>
    <w:bookmarkStart w:name="z65"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6"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7"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8"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69"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0"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1"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2"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жасайды.</w:t>
      </w:r>
    </w:p>
    <w:bookmarkEnd w:id="66"/>
    <w:bookmarkStart w:name="z74" w:id="67"/>
    <w:p>
      <w:pPr>
        <w:spacing w:after="0"/>
        <w:ind w:left="0"/>
        <w:jc w:val="both"/>
      </w:pPr>
      <w:r>
        <w:rPr>
          <w:rFonts w:ascii="Times New Roman"/>
          <w:b w:val="false"/>
          <w:i w:val="false"/>
          <w:color w:val="000000"/>
          <w:sz w:val="28"/>
        </w:rPr>
        <w:t>
      32.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5"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жыл = 0,4* </w:t>
      </w:r>
      <w:r>
        <w:rPr>
          <w:rFonts w:ascii="Times New Roman"/>
          <w:b w:val="false"/>
          <w:i w:val="false"/>
          <w:color w:val="000000"/>
          <w:sz w:val="28"/>
        </w:rPr>
        <w:t>S</w:t>
      </w:r>
      <w:r>
        <w:rPr>
          <w:rFonts w:ascii="Times New Roman"/>
          <w:b w:val="false"/>
          <w:i w:val="false"/>
          <w:color w:val="000000"/>
          <w:sz w:val="28"/>
        </w:rPr>
        <w:t xml:space="preserve">m + 0,6* </w:t>
      </w:r>
      <w:r>
        <w:rPr>
          <w:rFonts w:ascii="Times New Roman"/>
          <w:b w:val="false"/>
          <w:i w:val="false"/>
          <w:color w:val="000000"/>
          <w:sz w:val="28"/>
        </w:rPr>
        <w:t>S</w:t>
      </w:r>
      <w:r>
        <w:rPr>
          <w:rFonts w:ascii="Times New Roman"/>
          <w:b w:val="false"/>
          <w:i w:val="false"/>
          <w:color w:val="000000"/>
          <w:sz w:val="28"/>
        </w:rPr>
        <w:t>жж,</w:t>
      </w:r>
    </w:p>
    <w:bookmarkEnd w:id="68"/>
    <w:bookmarkStart w:name="z76"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жыл – жылдық баға; </w:t>
      </w:r>
    </w:p>
    <w:bookmarkEnd w:id="69"/>
    <w:bookmarkStart w:name="z77"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 – есептік тоқсандардың орта бағасы (орта арифметикалық мән).</w:t>
      </w:r>
    </w:p>
    <w:bookmarkEnd w:id="70"/>
    <w:bookmarkStart w:name="z78"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9"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80"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1"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2" w:id="75"/>
    <w:p>
      <w:pPr>
        <w:spacing w:after="0"/>
        <w:ind w:left="0"/>
        <w:jc w:val="both"/>
      </w:pPr>
      <w:r>
        <w:rPr>
          <w:rFonts w:ascii="Times New Roman"/>
          <w:b w:val="false"/>
          <w:i w:val="false"/>
          <w:color w:val="000000"/>
          <w:sz w:val="28"/>
        </w:rPr>
        <w:t>
      "өте жақсы" мәнге (130 баллдан астам) – 5 балл; </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6"/>
    <w:bookmarkStart w:name="z84"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5"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6" w:id="79"/>
    <w:p>
      <w:pPr>
        <w:spacing w:after="0"/>
        <w:ind w:left="0"/>
        <w:jc w:val="both"/>
      </w:pPr>
      <w:r>
        <w:rPr>
          <w:rFonts w:ascii="Times New Roman"/>
          <w:b w:val="false"/>
          <w:i w:val="false"/>
          <w:color w:val="000000"/>
          <w:sz w:val="28"/>
        </w:rPr>
        <w:t>
      34.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7" w:id="80"/>
    <w:p>
      <w:pPr>
        <w:spacing w:after="0"/>
        <w:ind w:left="0"/>
        <w:jc w:val="both"/>
      </w:pPr>
      <w:r>
        <w:rPr>
          <w:rFonts w:ascii="Times New Roman"/>
          <w:b w:val="false"/>
          <w:i w:val="false"/>
          <w:color w:val="000000"/>
          <w:sz w:val="28"/>
        </w:rPr>
        <w:t>
      Бөлім басшысы Комиссияның отырысына мынадай құжаттарды</w:t>
      </w:r>
    </w:p>
    <w:bookmarkEnd w:id="80"/>
    <w:bookmarkStart w:name="z88" w:id="81"/>
    <w:p>
      <w:pPr>
        <w:spacing w:after="0"/>
        <w:ind w:left="0"/>
        <w:jc w:val="both"/>
      </w:pPr>
      <w:r>
        <w:rPr>
          <w:rFonts w:ascii="Times New Roman"/>
          <w:b w:val="false"/>
          <w:i w:val="false"/>
          <w:color w:val="000000"/>
          <w:sz w:val="28"/>
        </w:rPr>
        <w:t>
      1) толтырылған бағалау парақтарын;</w:t>
      </w:r>
    </w:p>
    <w:bookmarkEnd w:id="81"/>
    <w:bookmarkStart w:name="z89"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90"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1" w:id="8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4"/>
    <w:bookmarkStart w:name="z92" w:id="85"/>
    <w:p>
      <w:pPr>
        <w:spacing w:after="0"/>
        <w:ind w:left="0"/>
        <w:jc w:val="both"/>
      </w:pPr>
      <w:r>
        <w:rPr>
          <w:rFonts w:ascii="Times New Roman"/>
          <w:b w:val="false"/>
          <w:i w:val="false"/>
          <w:color w:val="000000"/>
          <w:sz w:val="28"/>
        </w:rPr>
        <w:t>
      1) бағалау нәтижелерін бекітеді;</w:t>
      </w:r>
    </w:p>
    <w:bookmarkEnd w:id="85"/>
    <w:bookmarkStart w:name="z93" w:id="86"/>
    <w:p>
      <w:pPr>
        <w:spacing w:after="0"/>
        <w:ind w:left="0"/>
        <w:jc w:val="both"/>
      </w:pPr>
      <w:r>
        <w:rPr>
          <w:rFonts w:ascii="Times New Roman"/>
          <w:b w:val="false"/>
          <w:i w:val="false"/>
          <w:color w:val="000000"/>
          <w:sz w:val="28"/>
        </w:rPr>
        <w:t>
      2) бағалау нәтижелерін қайта қарайды.</w:t>
      </w:r>
    </w:p>
    <w:bookmarkEnd w:id="86"/>
    <w:bookmarkStart w:name="z94"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7"/>
    <w:bookmarkStart w:name="z95" w:id="88"/>
    <w:p>
      <w:pPr>
        <w:spacing w:after="0"/>
        <w:ind w:left="0"/>
        <w:jc w:val="both"/>
      </w:pPr>
      <w:r>
        <w:rPr>
          <w:rFonts w:ascii="Times New Roman"/>
          <w:b w:val="false"/>
          <w:i w:val="false"/>
          <w:color w:val="000000"/>
          <w:sz w:val="28"/>
        </w:rPr>
        <w:t>
      36. Бөлім басшысы бағалау нәтижелерімен ол аяқталған соң екі жұмыс күні ішінде "Б" корпусының қызметшісін таныстырады.</w:t>
      </w:r>
    </w:p>
    <w:bookmarkEnd w:id="88"/>
    <w:bookmarkStart w:name="z96"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7"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бөлім басшысы танысудан бас тарту туралы еркін нұсқада акт жасайды.</w:t>
      </w:r>
    </w:p>
    <w:bookmarkEnd w:id="90"/>
    <w:bookmarkStart w:name="z98"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p>
    <w:bookmarkEnd w:id="91"/>
    <w:bookmarkStart w:name="z99" w:id="92"/>
    <w:p>
      <w:pPr>
        <w:spacing w:after="0"/>
        <w:ind w:left="0"/>
        <w:jc w:val="left"/>
      </w:pPr>
      <w:r>
        <w:rPr>
          <w:rFonts w:ascii="Times New Roman"/>
          <w:b/>
          <w:i w:val="false"/>
          <w:color w:val="000000"/>
        </w:rPr>
        <w:t xml:space="preserve"> 7-тарау. Бағалау нәтижелеріне шағымдану</w:t>
      </w:r>
    </w:p>
    <w:bookmarkEnd w:id="92"/>
    <w:bookmarkStart w:name="z100"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1"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2"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3"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4"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5"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6"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7"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8"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9"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10"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1"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w:t>
            </w:r>
            <w:r>
              <w:br/>
            </w:r>
            <w:r>
              <w:rPr>
                <w:rFonts w:ascii="Times New Roman"/>
                <w:b w:val="false"/>
                <w:i w:val="false"/>
                <w:color w:val="000000"/>
                <w:sz w:val="20"/>
              </w:rPr>
              <w:t xml:space="preserve">аппараты" мемлекеттік мекемесінің "Б" </w:t>
            </w:r>
            <w:r>
              <w:br/>
            </w:r>
            <w:r>
              <w:rPr>
                <w:rFonts w:ascii="Times New Roman"/>
                <w:b w:val="false"/>
                <w:i w:val="false"/>
                <w:color w:val="000000"/>
                <w:sz w:val="20"/>
              </w:rPr>
              <w:t xml:space="preserve">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bookmarkStart w:name="z113" w:id="105"/>
    <w:p>
      <w:pPr>
        <w:spacing w:after="0"/>
        <w:ind w:left="0"/>
        <w:jc w:val="both"/>
      </w:pPr>
      <w:r>
        <w:rPr>
          <w:rFonts w:ascii="Times New Roman"/>
          <w:b w:val="false"/>
          <w:i w:val="false"/>
          <w:color w:val="000000"/>
          <w:sz w:val="28"/>
        </w:rPr>
        <w:t>
      Нысан</w:t>
      </w:r>
    </w:p>
    <w:bookmarkEnd w:id="105"/>
    <w:bookmarkStart w:name="z114"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5" w:id="107"/>
    <w:p>
      <w:pPr>
        <w:spacing w:after="0"/>
        <w:ind w:left="0"/>
        <w:jc w:val="both"/>
      </w:pPr>
      <w:r>
        <w:rPr>
          <w:rFonts w:ascii="Times New Roman"/>
          <w:b w:val="false"/>
          <w:i w:val="false"/>
          <w:color w:val="000000"/>
          <w:sz w:val="28"/>
        </w:rPr>
        <w:t>
      __________________________________жыл</w:t>
      </w:r>
    </w:p>
    <w:bookmarkEnd w:id="107"/>
    <w:bookmarkStart w:name="z116" w:id="108"/>
    <w:p>
      <w:pPr>
        <w:spacing w:after="0"/>
        <w:ind w:left="0"/>
        <w:jc w:val="both"/>
      </w:pPr>
      <w:r>
        <w:rPr>
          <w:rFonts w:ascii="Times New Roman"/>
          <w:b w:val="false"/>
          <w:i w:val="false"/>
          <w:color w:val="000000"/>
          <w:sz w:val="28"/>
        </w:rPr>
        <w:t>
      (жеке жоспар құрастырылатын кезең)</w:t>
      </w:r>
    </w:p>
    <w:bookmarkEnd w:id="108"/>
    <w:bookmarkStart w:name="z117"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109"/>
    <w:bookmarkStart w:name="z118"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19"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tbl>
      <w:tblPr>
        <w:tblW w:w="0" w:type="auto"/>
        <w:tblCellSpacing w:w="0" w:type="auto"/>
        <w:tblBorders>
          <w:top w:val="none"/>
          <w:left w:val="none"/>
          <w:bottom w:val="none"/>
          <w:right w:val="none"/>
          <w:insideH w:val="none"/>
          <w:insideV w:val="none"/>
        </w:tblBorders>
      </w:tblPr>
      <w:tblGrid>
        <w:gridCol w:w="4502"/>
        <w:gridCol w:w="5397"/>
        <w:gridCol w:w="2401"/>
      </w:tblGrid>
      <w:tr>
        <w:trPr>
          <w:trHeight w:val="30" w:hRule="atLeast"/>
        </w:trPr>
        <w:tc>
          <w:tcPr>
            <w:tcW w:w="4502" w:type="dxa"/>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 р/с </w:t>
            </w:r>
          </w:p>
          <w:bookmarkEnd w:id="112"/>
        </w:tc>
        <w:tc>
          <w:tcPr>
            <w:tcW w:w="5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502" w:type="dxa"/>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1 </w:t>
            </w:r>
          </w:p>
          <w:bookmarkEnd w:id="113"/>
        </w:tc>
        <w:tc>
          <w:tcPr>
            <w:tcW w:w="5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2" w:type="dxa"/>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2 </w:t>
            </w:r>
          </w:p>
          <w:bookmarkEnd w:id="114"/>
        </w:tc>
        <w:tc>
          <w:tcPr>
            <w:tcW w:w="5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2" w:type="dxa"/>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3 </w:t>
            </w:r>
          </w:p>
          <w:bookmarkEnd w:id="115"/>
        </w:tc>
        <w:tc>
          <w:tcPr>
            <w:tcW w:w="5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2" w:type="dxa"/>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4 </w:t>
            </w:r>
          </w:p>
          <w:bookmarkEnd w:id="116"/>
        </w:tc>
        <w:tc>
          <w:tcPr>
            <w:tcW w:w="5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7"/>
    <w:p>
      <w:pPr>
        <w:spacing w:after="0"/>
        <w:ind w:left="0"/>
        <w:jc w:val="both"/>
      </w:pPr>
      <w:r>
        <w:rPr>
          <w:rFonts w:ascii="Times New Roman"/>
          <w:b w:val="false"/>
          <w:i w:val="false"/>
          <w:color w:val="000000"/>
          <w:sz w:val="28"/>
        </w:rPr>
        <w:t>
      Ескертпе:</w:t>
      </w:r>
    </w:p>
    <w:bookmarkEnd w:id="117"/>
    <w:bookmarkStart w:name="z126"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27"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28" w:id="120"/>
    <w:p>
      <w:pPr>
        <w:spacing w:after="0"/>
        <w:ind w:left="0"/>
        <w:jc w:val="both"/>
      </w:pPr>
      <w:r>
        <w:rPr>
          <w:rFonts w:ascii="Times New Roman"/>
          <w:b w:val="false"/>
          <w:i w:val="false"/>
          <w:color w:val="000000"/>
          <w:sz w:val="28"/>
        </w:rPr>
        <w:t>
      Қызметші                                    Тікелей басшы</w:t>
      </w:r>
    </w:p>
    <w:bookmarkEnd w:id="120"/>
    <w:bookmarkStart w:name="z129" w:id="121"/>
    <w:p>
      <w:pPr>
        <w:spacing w:after="0"/>
        <w:ind w:left="0"/>
        <w:jc w:val="both"/>
      </w:pPr>
      <w:r>
        <w:rPr>
          <w:rFonts w:ascii="Times New Roman"/>
          <w:b w:val="false"/>
          <w:i w:val="false"/>
          <w:color w:val="000000"/>
          <w:sz w:val="28"/>
        </w:rPr>
        <w:t>
      _____________________________            _________________________</w:t>
      </w:r>
    </w:p>
    <w:bookmarkEnd w:id="121"/>
    <w:bookmarkStart w:name="z130" w:id="122"/>
    <w:p>
      <w:pPr>
        <w:spacing w:after="0"/>
        <w:ind w:left="0"/>
        <w:jc w:val="both"/>
      </w:pPr>
      <w:r>
        <w:rPr>
          <w:rFonts w:ascii="Times New Roman"/>
          <w:b w:val="false"/>
          <w:i w:val="false"/>
          <w:color w:val="000000"/>
          <w:sz w:val="28"/>
        </w:rPr>
        <w:t>
      (тегі, аты-жөні)                               (тегі, аты-жөні)</w:t>
      </w:r>
    </w:p>
    <w:bookmarkEnd w:id="122"/>
    <w:bookmarkStart w:name="z131" w:id="123"/>
    <w:p>
      <w:pPr>
        <w:spacing w:after="0"/>
        <w:ind w:left="0"/>
        <w:jc w:val="both"/>
      </w:pPr>
      <w:r>
        <w:rPr>
          <w:rFonts w:ascii="Times New Roman"/>
          <w:b w:val="false"/>
          <w:i w:val="false"/>
          <w:color w:val="000000"/>
          <w:sz w:val="28"/>
        </w:rPr>
        <w:t>
      күні _______________________             күні _______________________</w:t>
      </w:r>
    </w:p>
    <w:bookmarkEnd w:id="123"/>
    <w:bookmarkStart w:name="z132" w:id="124"/>
    <w:p>
      <w:pPr>
        <w:spacing w:after="0"/>
        <w:ind w:left="0"/>
        <w:jc w:val="both"/>
      </w:pPr>
      <w:r>
        <w:rPr>
          <w:rFonts w:ascii="Times New Roman"/>
          <w:b w:val="false"/>
          <w:i w:val="false"/>
          <w:color w:val="000000"/>
          <w:sz w:val="28"/>
        </w:rPr>
        <w:t>
      қолы ______________________             қолы ______________________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w:t>
            </w:r>
            <w:r>
              <w:br/>
            </w:r>
            <w:r>
              <w:rPr>
                <w:rFonts w:ascii="Times New Roman"/>
                <w:b w:val="false"/>
                <w:i w:val="false"/>
                <w:color w:val="000000"/>
                <w:sz w:val="20"/>
              </w:rPr>
              <w:t xml:space="preserve">аппараты" мемлекеттік мекемесінің "Б" </w:t>
            </w:r>
            <w:r>
              <w:br/>
            </w:r>
            <w:r>
              <w:rPr>
                <w:rFonts w:ascii="Times New Roman"/>
                <w:b w:val="false"/>
                <w:i w:val="false"/>
                <w:color w:val="000000"/>
                <w:sz w:val="20"/>
              </w:rPr>
              <w:t xml:space="preserve">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bookmarkStart w:name="z134" w:id="125"/>
    <w:p>
      <w:pPr>
        <w:spacing w:after="0"/>
        <w:ind w:left="0"/>
        <w:jc w:val="both"/>
      </w:pPr>
      <w:r>
        <w:rPr>
          <w:rFonts w:ascii="Times New Roman"/>
          <w:b w:val="false"/>
          <w:i w:val="false"/>
          <w:color w:val="000000"/>
          <w:sz w:val="28"/>
        </w:rPr>
        <w:t>
      Нысан</w:t>
      </w:r>
    </w:p>
    <w:bookmarkEnd w:id="125"/>
    <w:bookmarkStart w:name="z135" w:id="126"/>
    <w:p>
      <w:pPr>
        <w:spacing w:after="0"/>
        <w:ind w:left="0"/>
        <w:jc w:val="left"/>
      </w:pPr>
      <w:r>
        <w:rPr>
          <w:rFonts w:ascii="Times New Roman"/>
          <w:b/>
          <w:i w:val="false"/>
          <w:color w:val="000000"/>
        </w:rPr>
        <w:t xml:space="preserve"> Бағалау парағы</w:t>
      </w:r>
    </w:p>
    <w:bookmarkEnd w:id="126"/>
    <w:bookmarkStart w:name="z136" w:id="127"/>
    <w:p>
      <w:pPr>
        <w:spacing w:after="0"/>
        <w:ind w:left="0"/>
        <w:jc w:val="both"/>
      </w:pPr>
      <w:r>
        <w:rPr>
          <w:rFonts w:ascii="Times New Roman"/>
          <w:b w:val="false"/>
          <w:i w:val="false"/>
          <w:color w:val="000000"/>
          <w:sz w:val="28"/>
        </w:rPr>
        <w:t>
      _____________________тоқсан_____жыл</w:t>
      </w:r>
    </w:p>
    <w:bookmarkEnd w:id="127"/>
    <w:bookmarkStart w:name="z137" w:id="128"/>
    <w:p>
      <w:pPr>
        <w:spacing w:after="0"/>
        <w:ind w:left="0"/>
        <w:jc w:val="both"/>
      </w:pPr>
      <w:r>
        <w:rPr>
          <w:rFonts w:ascii="Times New Roman"/>
          <w:b w:val="false"/>
          <w:i w:val="false"/>
          <w:color w:val="000000"/>
          <w:sz w:val="28"/>
        </w:rPr>
        <w:t>
      (бағаланатын кезең)</w:t>
      </w:r>
    </w:p>
    <w:bookmarkEnd w:id="128"/>
    <w:bookmarkStart w:name="z138" w:id="129"/>
    <w:p>
      <w:pPr>
        <w:spacing w:after="0"/>
        <w:ind w:left="0"/>
        <w:jc w:val="both"/>
      </w:pPr>
      <w:r>
        <w:rPr>
          <w:rFonts w:ascii="Times New Roman"/>
          <w:b w:val="false"/>
          <w:i w:val="false"/>
          <w:color w:val="000000"/>
          <w:sz w:val="28"/>
        </w:rPr>
        <w:t>
      Бағаланатын қызметшінің (тегі, аты, әкесінің аты</w:t>
      </w:r>
    </w:p>
    <w:bookmarkEnd w:id="129"/>
    <w:bookmarkStart w:name="z139" w:id="130"/>
    <w:p>
      <w:pPr>
        <w:spacing w:after="0"/>
        <w:ind w:left="0"/>
        <w:jc w:val="both"/>
      </w:pPr>
      <w:r>
        <w:rPr>
          <w:rFonts w:ascii="Times New Roman"/>
          <w:b w:val="false"/>
          <w:i w:val="false"/>
          <w:color w:val="000000"/>
          <w:sz w:val="28"/>
        </w:rPr>
        <w:t>
      (болған жағдайда): ____________________________________________________</w:t>
      </w:r>
    </w:p>
    <w:bookmarkEnd w:id="130"/>
    <w:bookmarkStart w:name="z140" w:id="131"/>
    <w:p>
      <w:pPr>
        <w:spacing w:after="0"/>
        <w:ind w:left="0"/>
        <w:jc w:val="both"/>
      </w:pPr>
      <w:r>
        <w:rPr>
          <w:rFonts w:ascii="Times New Roman"/>
          <w:b w:val="false"/>
          <w:i w:val="false"/>
          <w:color w:val="000000"/>
          <w:sz w:val="28"/>
        </w:rPr>
        <w:t xml:space="preserve">
      Бағаланатын қызметшінің лауазымы: _________________________________ </w:t>
      </w:r>
    </w:p>
    <w:bookmarkEnd w:id="131"/>
    <w:bookmarkStart w:name="z141"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Лауазымдық міндеттерді орындау бағасы:</w:t>
      </w:r>
    </w:p>
    <w:bookmarkEnd w:id="134"/>
    <w:tbl>
      <w:tblPr>
        <w:tblW w:w="0" w:type="auto"/>
        <w:tblCellSpacing w:w="0" w:type="auto"/>
        <w:tblBorders>
          <w:top w:val="none"/>
          <w:left w:val="none"/>
          <w:bottom w:val="none"/>
          <w:right w:val="none"/>
          <w:insideH w:val="none"/>
          <w:insideV w:val="none"/>
        </w:tblBorders>
      </w:tblPr>
      <w:tblGrid>
        <w:gridCol w:w="1123"/>
        <w:gridCol w:w="2095"/>
        <w:gridCol w:w="1596"/>
        <w:gridCol w:w="1596"/>
        <w:gridCol w:w="2096"/>
        <w:gridCol w:w="1597"/>
        <w:gridCol w:w="1597"/>
        <w:gridCol w:w="600"/>
      </w:tblGrid>
      <w:tr>
        <w:trPr>
          <w:trHeight w:val="30" w:hRule="atLeast"/>
        </w:trPr>
        <w:tc>
          <w:tcPr>
            <w:tcW w:w="1123" w:type="dxa"/>
            <w:vMerge w:val="restart"/>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 р/п </w:t>
            </w:r>
          </w:p>
          <w:bookmarkEnd w:id="135"/>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tcBorders>
          </w:tcPr>
          <w:p/>
        </w:tc>
        <w:tc>
          <w:tcPr>
            <w:tcW w:w="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tcBorders>
          </w:tcPr>
          <w:p/>
        </w:tc>
      </w:tr>
      <w:tr>
        <w:trPr>
          <w:trHeight w:val="30" w:hRule="atLeast"/>
        </w:trPr>
        <w:tc>
          <w:tcPr>
            <w:tcW w:w="1123" w:type="dxa"/>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1</w:t>
            </w:r>
          </w:p>
          <w:bookmarkEnd w:id="136"/>
        </w:tc>
        <w:tc>
          <w:tcPr>
            <w:tcW w:w="2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2</w:t>
            </w:r>
          </w:p>
          <w:bookmarkEnd w:id="137"/>
        </w:tc>
        <w:tc>
          <w:tcPr>
            <w:tcW w:w="2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3</w:t>
            </w:r>
          </w:p>
          <w:bookmarkEnd w:id="138"/>
        </w:tc>
        <w:tc>
          <w:tcPr>
            <w:tcW w:w="2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9"/>
    <w:p>
      <w:pPr>
        <w:spacing w:after="0"/>
        <w:ind w:left="0"/>
        <w:jc w:val="both"/>
      </w:pPr>
      <w:r>
        <w:rPr>
          <w:rFonts w:ascii="Times New Roman"/>
          <w:b w:val="false"/>
          <w:i w:val="false"/>
          <w:color w:val="000000"/>
          <w:sz w:val="28"/>
        </w:rPr>
        <w:t>
      Қызметші                                    Тікелей басшы</w:t>
      </w:r>
    </w:p>
    <w:bookmarkEnd w:id="139"/>
    <w:bookmarkStart w:name="z151" w:id="140"/>
    <w:p>
      <w:pPr>
        <w:spacing w:after="0"/>
        <w:ind w:left="0"/>
        <w:jc w:val="both"/>
      </w:pPr>
      <w:r>
        <w:rPr>
          <w:rFonts w:ascii="Times New Roman"/>
          <w:b w:val="false"/>
          <w:i w:val="false"/>
          <w:color w:val="000000"/>
          <w:sz w:val="28"/>
        </w:rPr>
        <w:t>
      _____________________________            _________________________</w:t>
      </w:r>
    </w:p>
    <w:bookmarkEnd w:id="140"/>
    <w:bookmarkStart w:name="z152" w:id="141"/>
    <w:p>
      <w:pPr>
        <w:spacing w:after="0"/>
        <w:ind w:left="0"/>
        <w:jc w:val="both"/>
      </w:pPr>
      <w:r>
        <w:rPr>
          <w:rFonts w:ascii="Times New Roman"/>
          <w:b w:val="false"/>
          <w:i w:val="false"/>
          <w:color w:val="000000"/>
          <w:sz w:val="28"/>
        </w:rPr>
        <w:t>
      (тегі, аты-жөні)                               (тегі, аты-жөні)</w:t>
      </w:r>
    </w:p>
    <w:bookmarkEnd w:id="141"/>
    <w:bookmarkStart w:name="z153" w:id="142"/>
    <w:p>
      <w:pPr>
        <w:spacing w:after="0"/>
        <w:ind w:left="0"/>
        <w:jc w:val="both"/>
      </w:pPr>
      <w:r>
        <w:rPr>
          <w:rFonts w:ascii="Times New Roman"/>
          <w:b w:val="false"/>
          <w:i w:val="false"/>
          <w:color w:val="000000"/>
          <w:sz w:val="28"/>
        </w:rPr>
        <w:t>
      күні _______________________             күні _______________________</w:t>
      </w:r>
    </w:p>
    <w:bookmarkEnd w:id="142"/>
    <w:bookmarkStart w:name="z154" w:id="143"/>
    <w:p>
      <w:pPr>
        <w:spacing w:after="0"/>
        <w:ind w:left="0"/>
        <w:jc w:val="both"/>
      </w:pPr>
      <w:r>
        <w:rPr>
          <w:rFonts w:ascii="Times New Roman"/>
          <w:b w:val="false"/>
          <w:i w:val="false"/>
          <w:color w:val="000000"/>
          <w:sz w:val="28"/>
        </w:rPr>
        <w:t>
      қолы ______________________             қолы 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w:t>
            </w:r>
            <w:r>
              <w:br/>
            </w:r>
            <w:r>
              <w:rPr>
                <w:rFonts w:ascii="Times New Roman"/>
                <w:b w:val="false"/>
                <w:i w:val="false"/>
                <w:color w:val="000000"/>
                <w:sz w:val="20"/>
              </w:rPr>
              <w:t xml:space="preserve">аппараты" мемлекеттік мекемесінің "Б" </w:t>
            </w:r>
            <w:r>
              <w:br/>
            </w:r>
            <w:r>
              <w:rPr>
                <w:rFonts w:ascii="Times New Roman"/>
                <w:b w:val="false"/>
                <w:i w:val="false"/>
                <w:color w:val="000000"/>
                <w:sz w:val="20"/>
              </w:rPr>
              <w:t xml:space="preserve">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bookmarkStart w:name="z156" w:id="144"/>
    <w:p>
      <w:pPr>
        <w:spacing w:after="0"/>
        <w:ind w:left="0"/>
        <w:jc w:val="both"/>
      </w:pPr>
      <w:r>
        <w:rPr>
          <w:rFonts w:ascii="Times New Roman"/>
          <w:b w:val="false"/>
          <w:i w:val="false"/>
          <w:color w:val="000000"/>
          <w:sz w:val="28"/>
        </w:rPr>
        <w:t>
      Нысан</w:t>
      </w:r>
    </w:p>
    <w:bookmarkEnd w:id="144"/>
    <w:bookmarkStart w:name="z157" w:id="145"/>
    <w:p>
      <w:pPr>
        <w:spacing w:after="0"/>
        <w:ind w:left="0"/>
        <w:jc w:val="left"/>
      </w:pPr>
      <w:r>
        <w:rPr>
          <w:rFonts w:ascii="Times New Roman"/>
          <w:b/>
          <w:i w:val="false"/>
          <w:color w:val="000000"/>
        </w:rPr>
        <w:t xml:space="preserve"> Бағалау парағы</w:t>
      </w:r>
    </w:p>
    <w:bookmarkEnd w:id="145"/>
    <w:bookmarkStart w:name="z158" w:id="146"/>
    <w:p>
      <w:pPr>
        <w:spacing w:after="0"/>
        <w:ind w:left="0"/>
        <w:jc w:val="both"/>
      </w:pPr>
      <w:r>
        <w:rPr>
          <w:rFonts w:ascii="Times New Roman"/>
          <w:b w:val="false"/>
          <w:i w:val="false"/>
          <w:color w:val="000000"/>
          <w:sz w:val="28"/>
        </w:rPr>
        <w:t>
       _________________ жыл</w:t>
      </w:r>
    </w:p>
    <w:bookmarkEnd w:id="146"/>
    <w:bookmarkStart w:name="z159" w:id="147"/>
    <w:p>
      <w:pPr>
        <w:spacing w:after="0"/>
        <w:ind w:left="0"/>
        <w:jc w:val="both"/>
      </w:pPr>
      <w:r>
        <w:rPr>
          <w:rFonts w:ascii="Times New Roman"/>
          <w:b w:val="false"/>
          <w:i w:val="false"/>
          <w:color w:val="000000"/>
          <w:sz w:val="28"/>
        </w:rPr>
        <w:t>
       (бағаланатын жыл)</w:t>
      </w:r>
    </w:p>
    <w:bookmarkEnd w:id="147"/>
    <w:bookmarkStart w:name="z160" w:id="14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w:t>
      </w:r>
    </w:p>
    <w:bookmarkEnd w:id="148"/>
    <w:bookmarkStart w:name="z161" w:id="149"/>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49"/>
    <w:bookmarkStart w:name="z162"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63" w:id="151"/>
    <w:p>
      <w:pPr>
        <w:spacing w:after="0"/>
        <w:ind w:left="0"/>
        <w:jc w:val="both"/>
      </w:pPr>
      <w:r>
        <w:rPr>
          <w:rFonts w:ascii="Times New Roman"/>
          <w:b w:val="false"/>
          <w:i w:val="false"/>
          <w:color w:val="000000"/>
          <w:sz w:val="28"/>
        </w:rPr>
        <w:t xml:space="preserve">
      _______________________________________________________________ </w:t>
      </w:r>
    </w:p>
    <w:bookmarkEnd w:id="151"/>
    <w:bookmarkStart w:name="z164" w:id="152"/>
    <w:p>
      <w:pPr>
        <w:spacing w:after="0"/>
        <w:ind w:left="0"/>
        <w:jc w:val="both"/>
      </w:pPr>
      <w:r>
        <w:rPr>
          <w:rFonts w:ascii="Times New Roman"/>
          <w:b w:val="false"/>
          <w:i w:val="false"/>
          <w:color w:val="000000"/>
          <w:sz w:val="28"/>
        </w:rPr>
        <w:t>
      Жеке жоспарды орындау бағасы </w:t>
      </w:r>
    </w:p>
    <w:bookmarkEnd w:id="152"/>
    <w:tbl>
      <w:tblPr>
        <w:tblW w:w="0" w:type="auto"/>
        <w:tblCellSpacing w:w="0" w:type="auto"/>
        <w:tblBorders>
          <w:top w:val="none"/>
          <w:left w:val="none"/>
          <w:bottom w:val="none"/>
          <w:right w:val="none"/>
          <w:insideH w:val="none"/>
          <w:insideV w:val="none"/>
        </w:tblBorders>
      </w:tblPr>
      <w:tblGrid>
        <w:gridCol w:w="1532"/>
        <w:gridCol w:w="2516"/>
        <w:gridCol w:w="3648"/>
        <w:gridCol w:w="2289"/>
        <w:gridCol w:w="1497"/>
        <w:gridCol w:w="818"/>
      </w:tblGrid>
      <w:tr>
        <w:trPr>
          <w:trHeight w:val="30" w:hRule="atLeast"/>
        </w:trPr>
        <w:tc>
          <w:tcPr>
            <w:tcW w:w="1532" w:type="dxa"/>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 р/с </w:t>
            </w:r>
          </w:p>
          <w:bookmarkEnd w:id="153"/>
        </w:tc>
        <w:tc>
          <w:tcPr>
            <w:tcW w:w="2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3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 </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1532" w:type="dxa"/>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1 </w:t>
            </w:r>
          </w:p>
          <w:bookmarkEnd w:id="154"/>
        </w:tc>
        <w:tc>
          <w:tcPr>
            <w:tcW w:w="2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2 </w:t>
            </w:r>
          </w:p>
          <w:bookmarkEnd w:id="155"/>
        </w:tc>
        <w:tc>
          <w:tcPr>
            <w:tcW w:w="2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3 </w:t>
            </w:r>
          </w:p>
          <w:bookmarkEnd w:id="156"/>
        </w:tc>
        <w:tc>
          <w:tcPr>
            <w:tcW w:w="2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4 </w:t>
            </w:r>
          </w:p>
          <w:bookmarkEnd w:id="157"/>
        </w:tc>
        <w:tc>
          <w:tcPr>
            <w:tcW w:w="2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6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8"/>
    <w:p>
      <w:pPr>
        <w:spacing w:after="0"/>
        <w:ind w:left="0"/>
        <w:jc w:val="both"/>
      </w:pPr>
      <w:r>
        <w:rPr>
          <w:rFonts w:ascii="Times New Roman"/>
          <w:b w:val="false"/>
          <w:i w:val="false"/>
          <w:color w:val="000000"/>
          <w:sz w:val="28"/>
        </w:rPr>
        <w:t>
      Қызметші                                    Тікелей басшы</w:t>
      </w:r>
    </w:p>
    <w:bookmarkEnd w:id="158"/>
    <w:bookmarkStart w:name="z171" w:id="159"/>
    <w:p>
      <w:pPr>
        <w:spacing w:after="0"/>
        <w:ind w:left="0"/>
        <w:jc w:val="both"/>
      </w:pPr>
      <w:r>
        <w:rPr>
          <w:rFonts w:ascii="Times New Roman"/>
          <w:b w:val="false"/>
          <w:i w:val="false"/>
          <w:color w:val="000000"/>
          <w:sz w:val="28"/>
        </w:rPr>
        <w:t>
      _____________________________            _________________________</w:t>
      </w:r>
    </w:p>
    <w:bookmarkEnd w:id="159"/>
    <w:bookmarkStart w:name="z172" w:id="160"/>
    <w:p>
      <w:pPr>
        <w:spacing w:after="0"/>
        <w:ind w:left="0"/>
        <w:jc w:val="both"/>
      </w:pPr>
      <w:r>
        <w:rPr>
          <w:rFonts w:ascii="Times New Roman"/>
          <w:b w:val="false"/>
          <w:i w:val="false"/>
          <w:color w:val="000000"/>
          <w:sz w:val="28"/>
        </w:rPr>
        <w:t>
      (тегі, аты-жөні)                               (тегі, аты-жөні)</w:t>
      </w:r>
    </w:p>
    <w:bookmarkEnd w:id="160"/>
    <w:bookmarkStart w:name="z173" w:id="161"/>
    <w:p>
      <w:pPr>
        <w:spacing w:after="0"/>
        <w:ind w:left="0"/>
        <w:jc w:val="both"/>
      </w:pPr>
      <w:r>
        <w:rPr>
          <w:rFonts w:ascii="Times New Roman"/>
          <w:b w:val="false"/>
          <w:i w:val="false"/>
          <w:color w:val="000000"/>
          <w:sz w:val="28"/>
        </w:rPr>
        <w:t>
      күні _______________________             күні _______________________</w:t>
      </w:r>
    </w:p>
    <w:bookmarkEnd w:id="161"/>
    <w:bookmarkStart w:name="z174" w:id="162"/>
    <w:p>
      <w:pPr>
        <w:spacing w:after="0"/>
        <w:ind w:left="0"/>
        <w:jc w:val="both"/>
      </w:pPr>
      <w:r>
        <w:rPr>
          <w:rFonts w:ascii="Times New Roman"/>
          <w:b w:val="false"/>
          <w:i w:val="false"/>
          <w:color w:val="000000"/>
          <w:sz w:val="28"/>
        </w:rPr>
        <w:t>
      қолы ______________________             қолы 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w:t>
            </w:r>
            <w:r>
              <w:br/>
            </w:r>
            <w:r>
              <w:rPr>
                <w:rFonts w:ascii="Times New Roman"/>
                <w:b w:val="false"/>
                <w:i w:val="false"/>
                <w:color w:val="000000"/>
                <w:sz w:val="20"/>
              </w:rPr>
              <w:t xml:space="preserve">аппараты" мемлекеттік мекемесінің "Б" </w:t>
            </w:r>
            <w:r>
              <w:br/>
            </w:r>
            <w:r>
              <w:rPr>
                <w:rFonts w:ascii="Times New Roman"/>
                <w:b w:val="false"/>
                <w:i w:val="false"/>
                <w:color w:val="000000"/>
                <w:sz w:val="20"/>
              </w:rPr>
              <w:t xml:space="preserve">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bookmarkStart w:name="z176" w:id="163"/>
    <w:p>
      <w:pPr>
        <w:spacing w:after="0"/>
        <w:ind w:left="0"/>
        <w:jc w:val="both"/>
      </w:pPr>
      <w:r>
        <w:rPr>
          <w:rFonts w:ascii="Times New Roman"/>
          <w:b w:val="false"/>
          <w:i w:val="false"/>
          <w:color w:val="000000"/>
          <w:sz w:val="28"/>
        </w:rPr>
        <w:t>
      Нысан</w:t>
      </w:r>
    </w:p>
    <w:bookmarkEnd w:id="163"/>
    <w:bookmarkStart w:name="z177" w:id="164"/>
    <w:p>
      <w:pPr>
        <w:spacing w:after="0"/>
        <w:ind w:left="0"/>
        <w:jc w:val="left"/>
      </w:pPr>
      <w:r>
        <w:rPr>
          <w:rFonts w:ascii="Times New Roman"/>
          <w:b/>
          <w:i w:val="false"/>
          <w:color w:val="000000"/>
        </w:rPr>
        <w:t xml:space="preserve"> Бағалау жөніндегі комиссия отырысының хаттамасы</w:t>
      </w:r>
    </w:p>
    <w:bookmarkEnd w:id="164"/>
    <w:bookmarkStart w:name="z178" w:id="165"/>
    <w:p>
      <w:pPr>
        <w:spacing w:after="0"/>
        <w:ind w:left="0"/>
        <w:jc w:val="both"/>
      </w:pPr>
      <w:r>
        <w:rPr>
          <w:rFonts w:ascii="Times New Roman"/>
          <w:b w:val="false"/>
          <w:i w:val="false"/>
          <w:color w:val="000000"/>
          <w:sz w:val="28"/>
        </w:rPr>
        <w:t>
      ______________________________________________________________________</w:t>
      </w:r>
    </w:p>
    <w:bookmarkEnd w:id="165"/>
    <w:bookmarkStart w:name="z179" w:id="16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____________________________________________________________________</w:t>
      </w:r>
    </w:p>
    <w:bookmarkEnd w:id="166"/>
    <w:bookmarkStart w:name="z180" w:id="16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7"/>
    <w:bookmarkStart w:name="z181"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Borders>
          <w:top w:val="none"/>
          <w:left w:val="none"/>
          <w:bottom w:val="none"/>
          <w:right w:val="none"/>
          <w:insideH w:val="none"/>
          <w:insideV w:val="none"/>
        </w:tblBorders>
      </w:tblPr>
      <w:tblGrid>
        <w:gridCol w:w="2102"/>
        <w:gridCol w:w="6090"/>
        <w:gridCol w:w="2520"/>
        <w:gridCol w:w="1588"/>
      </w:tblGrid>
      <w:tr>
        <w:trPr>
          <w:trHeight w:val="30" w:hRule="atLeast"/>
        </w:trPr>
        <w:tc>
          <w:tcPr>
            <w:tcW w:w="2102" w:type="dxa"/>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 р/с </w:t>
            </w:r>
          </w:p>
          <w:bookmarkEnd w:id="169"/>
        </w:tc>
        <w:tc>
          <w:tcPr>
            <w:tcW w:w="6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1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 </w:t>
            </w:r>
          </w:p>
        </w:tc>
      </w:tr>
      <w:tr>
        <w:trPr>
          <w:trHeight w:val="30" w:hRule="atLeast"/>
        </w:trPr>
        <w:tc>
          <w:tcPr>
            <w:tcW w:w="2102" w:type="dxa"/>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1.</w:t>
            </w:r>
          </w:p>
          <w:bookmarkEnd w:id="170"/>
        </w:tc>
        <w:tc>
          <w:tcPr>
            <w:tcW w:w="6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2.</w:t>
            </w:r>
          </w:p>
          <w:bookmarkEnd w:id="171"/>
        </w:tc>
        <w:tc>
          <w:tcPr>
            <w:tcW w:w="6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6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73"/>
    <w:p>
      <w:pPr>
        <w:spacing w:after="0"/>
        <w:ind w:left="0"/>
        <w:jc w:val="both"/>
      </w:pPr>
      <w:r>
        <w:rPr>
          <w:rFonts w:ascii="Times New Roman"/>
          <w:b w:val="false"/>
          <w:i w:val="false"/>
          <w:color w:val="000000"/>
          <w:sz w:val="28"/>
        </w:rPr>
        <w:t>
      Комиссия қорытындысы:</w:t>
      </w:r>
    </w:p>
    <w:bookmarkEnd w:id="173"/>
    <w:bookmarkStart w:name="z187"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8"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189" w:id="176"/>
    <w:p>
      <w:pPr>
        <w:spacing w:after="0"/>
        <w:ind w:left="0"/>
        <w:jc w:val="both"/>
      </w:pPr>
      <w:r>
        <w:rPr>
          <w:rFonts w:ascii="Times New Roman"/>
          <w:b w:val="false"/>
          <w:i w:val="false"/>
          <w:color w:val="000000"/>
          <w:sz w:val="28"/>
        </w:rPr>
        <w:t>
      Тексерген:</w:t>
      </w:r>
    </w:p>
    <w:bookmarkEnd w:id="176"/>
    <w:bookmarkStart w:name="z190" w:id="177"/>
    <w:p>
      <w:pPr>
        <w:spacing w:after="0"/>
        <w:ind w:left="0"/>
        <w:jc w:val="both"/>
      </w:pPr>
      <w:r>
        <w:rPr>
          <w:rFonts w:ascii="Times New Roman"/>
          <w:b w:val="false"/>
          <w:i w:val="false"/>
          <w:color w:val="000000"/>
          <w:sz w:val="28"/>
        </w:rPr>
        <w:t>
      Комиссия хатшысы: ___________________________ Күні: _____________</w:t>
      </w:r>
    </w:p>
    <w:bookmarkEnd w:id="177"/>
    <w:bookmarkStart w:name="z191"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192" w:id="179"/>
    <w:p>
      <w:pPr>
        <w:spacing w:after="0"/>
        <w:ind w:left="0"/>
        <w:jc w:val="both"/>
      </w:pPr>
      <w:r>
        <w:rPr>
          <w:rFonts w:ascii="Times New Roman"/>
          <w:b w:val="false"/>
          <w:i w:val="false"/>
          <w:color w:val="000000"/>
          <w:sz w:val="28"/>
        </w:rPr>
        <w:t>
      Комиссия төрағасы: ____________________________ Күні: ____________</w:t>
      </w:r>
    </w:p>
    <w:bookmarkEnd w:id="179"/>
    <w:bookmarkStart w:name="z193" w:id="180"/>
    <w:p>
      <w:pPr>
        <w:spacing w:after="0"/>
        <w:ind w:left="0"/>
        <w:jc w:val="both"/>
      </w:pPr>
      <w:r>
        <w:rPr>
          <w:rFonts w:ascii="Times New Roman"/>
          <w:b w:val="false"/>
          <w:i w:val="false"/>
          <w:color w:val="000000"/>
          <w:sz w:val="28"/>
        </w:rPr>
        <w:t>
      (тегі, аты, әкесінің аты (болған жағдайда), қолы)</w:t>
      </w:r>
    </w:p>
    <w:bookmarkEnd w:id="180"/>
    <w:bookmarkStart w:name="z194" w:id="181"/>
    <w:p>
      <w:pPr>
        <w:spacing w:after="0"/>
        <w:ind w:left="0"/>
        <w:jc w:val="both"/>
      </w:pPr>
      <w:r>
        <w:rPr>
          <w:rFonts w:ascii="Times New Roman"/>
          <w:b w:val="false"/>
          <w:i w:val="false"/>
          <w:color w:val="000000"/>
          <w:sz w:val="28"/>
        </w:rPr>
        <w:t>
      Комиссия мүшесі: _____________________________ Күні: _____________</w:t>
      </w:r>
    </w:p>
    <w:bookmarkEnd w:id="181"/>
    <w:bookmarkStart w:name="z195" w:id="182"/>
    <w:p>
      <w:pPr>
        <w:spacing w:after="0"/>
        <w:ind w:left="0"/>
        <w:jc w:val="both"/>
      </w:pPr>
      <w:r>
        <w:rPr>
          <w:rFonts w:ascii="Times New Roman"/>
          <w:b w:val="false"/>
          <w:i w:val="false"/>
          <w:color w:val="000000"/>
          <w:sz w:val="28"/>
        </w:rPr>
        <w:t>
      (тегі, аты, әкесінің аты (болған жағдайда қолы)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