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8786" w14:textId="f7b8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2016 жылғы 22 желтоқсандағы X сессиясының № VI-10/75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2017 жылғы 3 наурыздағы ХI сессиясының № VI-11/91 шешімі. Қарағанды облысының Әділет департаментінде 2017 жылғы 10 наурызда № 4173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2016 жылғы 22 желтоқсандағы X сессиясының № VI-10/75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4079 тіркелген, 2017 жылғы 14 қаңтардағы "Қарқаралы" № 5-6 (11526) газетінде, Қазақстан Республикасының нормативтік құқықтық актілерінің электрондық түрдегі эталондық бақылау банкісінде 2017 жылғы 24 қаңтарда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қосымшаларға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5606609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610788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12503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4983318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5675409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16583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23825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7242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85383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85383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23825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7242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68800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наурыздағы № VI-11/91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VI-10/75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7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 маңызы бар қаланың) экономика және қаржы 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29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409"/>
        <w:gridCol w:w="1409"/>
        <w:gridCol w:w="1379"/>
        <w:gridCol w:w="29"/>
        <w:gridCol w:w="4215"/>
        <w:gridCol w:w="29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0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-85383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наурыздағы № VI-11/91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желтоқсандағы № VI-10/75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86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0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 маңызы бар қаланың) экономика және қаржы 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33"/>
        <w:gridCol w:w="33"/>
        <w:gridCol w:w="4854"/>
        <w:gridCol w:w="24"/>
        <w:gridCol w:w="23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4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82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94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VI-11/91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2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38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 маңызы бар қаланың) экономика және қаржы 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6"/>
        <w:gridCol w:w="1567"/>
        <w:gridCol w:w="4877"/>
        <w:gridCol w:w="2390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409"/>
        <w:gridCol w:w="1409"/>
        <w:gridCol w:w="1409"/>
        <w:gridCol w:w="4215"/>
        <w:gridCol w:w="29"/>
        <w:gridCol w:w="2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1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27"/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1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VI-11/91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73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403"/>
        <w:gridCol w:w="850"/>
        <w:gridCol w:w="850"/>
        <w:gridCol w:w="2642"/>
        <w:gridCol w:w="1519"/>
        <w:gridCol w:w="1519"/>
        <w:gridCol w:w="1297"/>
        <w:gridCol w:w="1297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35"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2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bookmarkStart w:name="z806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05"/>
        <w:gridCol w:w="854"/>
        <w:gridCol w:w="837"/>
        <w:gridCol w:w="16"/>
        <w:gridCol w:w="2322"/>
        <w:gridCol w:w="1300"/>
        <w:gridCol w:w="718"/>
        <w:gridCol w:w="1294"/>
        <w:gridCol w:w="10"/>
        <w:gridCol w:w="1305"/>
        <w:gridCol w:w="1305"/>
        <w:gridCol w:w="1301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6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ауылдық округі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2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7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1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9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4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9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02"/>
        <w:gridCol w:w="20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7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</w:tbl>
    <w:bookmarkStart w:name="z872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bookmarkStart w:name="z905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8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02"/>
        <w:gridCol w:w="20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Н.Нұрмақов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</w:tbl>
    <w:bookmarkStart w:name="z938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2017 жылға арналған бюджеттік бағдарламалары</w:t>
      </w:r>
    </w:p>
    <w:bookmarkEnd w:id="8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02"/>
        <w:gridCol w:w="20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қалаларда, кенттерде, ауылдарда , ауылдық округтерде автомобиль жолдарының жұмыс істеуін қамтамасыз ету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Елді-мекендер көшелеріндегі автомобиль жолдарын күрделі және орташа жөндеу 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