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5f2" w14:textId="0f23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2017 жылғы 21 ақпандағы № 46 қаулысы. Қарағанды облысының Әділет департаментінде 2017 жылғы 5 наурызда № 4166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әкімдігінің 2016 жылғы 4 қазандағы № 229 "Мүгедектерді жұмысқа орналастыру үшін жұмыс орындары квотасын белгілеу туралы" (нормативтік құқықтық актілерді мемлекеттік тіркеудің Тізілімінде № 4012 болып тіркелді, 2016 жылғы 5 қарашада "Қарқаралы" газетінің № 89-90 (11512) санында, "Әділет" ақпараттық-құқықтық жүйесінде 2016 жылдың 07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жетекшілік ететін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аудандық орталық ауруханасы"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