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2f5e" w14:textId="2b32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27 қыркүйектегі XVI сессиясының № 16/130 шешімі. Қарағанды облысының Әділет департаментінде 2017 жылғы 6 қазанда № 4368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 17 (9611) "Жаңаарқа" газетінде, "Әділет" ақпараттық-құқықтық жүйесінде 2014 жылы 30 мамырда жарияланған)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Отбасының белсенділігін арттырудың әлеуметтік келісімшарты Қазақстан Республикасы Еңбек және халықты әлеуметтік қорғау министрінің м.а. 2017 жылғы 17 наурыздағы № 37 "Өрлеу" жобасына қатысуға арналған құжаттар нысандарын бекіту туралы"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