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13dbd" w14:textId="8313d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ауданы әкімінің 2017 жылғы 21 сәуірдегі № 2 шешімі. Қарағанды облысының Әділет департаментінде 2017 жылғы 27 сәуірде № 4241 болып тіркелді. Күші жойылды - Қарағанды облысы Жаңаарқа ауданының әкімінің 2019 жылғы 15 мамырдағы № 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Жаңаарқа ауданының әкімінің 15.05.2019 № 7 (алғаш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33 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2014 жылғы 11 сәуірдегі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 Үкіметінің 2014 жылғы 2 шілдедегі "Табиғи және техногендік сипаттағы төтенше жағдайлардың сыныптамасын белгілеу туралы"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Жаңаарқа ауданының әкімі </w:t>
      </w:r>
      <w:r>
        <w:rPr>
          <w:rFonts w:ascii="Times New Roman"/>
          <w:b/>
          <w:i w:val="false"/>
          <w:color w:val="000000"/>
          <w:sz w:val="28"/>
        </w:rPr>
        <w:t>ШЕШТ</w:t>
      </w:r>
      <w:r>
        <w:rPr>
          <w:rFonts w:ascii="Times New Roman"/>
          <w:b/>
          <w:i w:val="false"/>
          <w:color w:val="000000"/>
          <w:sz w:val="28"/>
        </w:rPr>
        <w:t>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Жаңаарқа ауданының Атасу кентінде, Ақтүбек ауылдық округінің Атасу стансасында, Целинный ауылдық округіндегі Орынбай, Ақшағат, Бидайық-2 ауылдарында жергілікті ауқымдағы табиғи сипаттағы төтенше жағдай жариялансын.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 басшысы болып Жаңаарқа ауданы әкімінің орынбасары Бакытжан Мылтыкбаевич Муқанов тағайындалсын және осы шешімнен туындайтын тиісті іс-шараларды жүргізу тапсырылсын.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 бақылауды өзіме қалдырамын.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