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e95c" w14:textId="d13e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10 сессиясының 2016 жылғы 23 желтоқсандағы № 7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2017 жылғы 5 желтоқсандағы 19 сессиясының № 4 шешімі. Қарағанды облысының Әділет департаментінде 2017 жылғы 8 желоқсанда № 4470 болып тіркелді. 2018 жылдың 1 қаңтарына дейін қолданыста болды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10 сессиясының 2016 жылғы 23 желтоқсандағы №7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4091 болып тіркелген, 2017 жылғы 21 қаңтардағы "Бұқар жырау жаршысы" № 3 аудандық газетінде, Қазақстан Республикасы нормативтік құқықтық актілерінің эталондық бақылау банкінде электрондық түрде 2017 жылы 26 қаңтарда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1, 2 және 3 қосымшаларға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7 529 010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1 760 664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8 836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34 111 мың теңге;       трансферттер түсімі бойынша – 5 725 399 мың теңге;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7 680 090 мың теңге;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50 613 мың теңге, оның ішінде: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85 088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34 475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201 693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201 693 мың теңге, оның ішінде: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85 088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34 476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151 081 мың теңге.";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2017 жылға арналған Бұқар жырау ауданы әкімдігінің резерві 36 072 мың теңге мөлшерінде бекітілсін.";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Әли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1 760 664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5 725 399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5 725 399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7 680 090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3 655 705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3 578 084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69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34 475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77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4"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4"/>
        <w:gridCol w:w="4018"/>
        <w:gridCol w:w="4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9"/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-201 693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 пайдалану)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0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және облыстық бюджеттен нысаналы трансферттер мен бюджеттік кредиттер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9"/>
        <w:gridCol w:w="1179"/>
        <w:gridCol w:w="625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7"/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3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 көшелеріндегі автомобиль жолдарын күрделі және орташа жөндеу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65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бюджеттің ауылдар, кенттер, ауылдық округтер бойынша шығындары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10"/>
        <w:gridCol w:w="1076"/>
        <w:gridCol w:w="1076"/>
        <w:gridCol w:w="2924"/>
        <w:gridCol w:w="2068"/>
        <w:gridCol w:w="2069"/>
        <w:gridCol w:w="1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5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Ғабиден Мұстафин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917 624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570 069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570 069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570 069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426 515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Қушоқы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Ақөре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Ақбел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Қызылқайың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48"/>
        <w:gridCol w:w="1156"/>
        <w:gridCol w:w="1156"/>
        <w:gridCol w:w="3141"/>
        <w:gridCol w:w="1614"/>
        <w:gridCol w:w="1917"/>
        <w:gridCol w:w="1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Дубовка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округі әкімінің аппараты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Доскей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округі әкімінің аппараты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Корнеевка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әкімінің аппараты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Ростов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Самарканд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Суықсу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аппараты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5"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Шешенқара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41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 трансферттердің ауылдар, кенттер, ауылдық округтер бойынша бөлудің көлемдері</w:t>
      </w:r>
    </w:p>
    <w:bookmarkEnd w:id="7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2926"/>
        <w:gridCol w:w="6899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29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0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153 888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2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3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4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5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6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7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8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2 208,6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9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0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1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2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3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ауылдық округі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4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45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 округі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6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7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48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49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ауылы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50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51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4 992,7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52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53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54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ауылдық округі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8 942,9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55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56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57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58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1 018,1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59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19 331,4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60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5 673,4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61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