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3cb9" w14:textId="c53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2016 жылғы 23 желтоқсандағы № 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10 қазандағы 18 сессиясының № 4 шешімі. Қарағанды облысының Әділет департаментінде 2017 жылғы 13 қазанда № 4376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10 сессиясының 2016 жылғы 23 желтоқсандағы № 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4091 болып тіркелген, 2017 жылғы 21 қаңтардағы "Бұқар жырау жаршысы" № 3 аудандық газетінде, Қазақстан Республикасы нормативтік құқықтық актілерінің эталондық бақылау банкінде электрондық түрде 2017 жылы 26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7 517 020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1 714 579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14 778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24 211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5 763 452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7 668 100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50 870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85 088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34 218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201 950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201 950 мың теңге, оның ішінде: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85 088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34 219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151 081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-201 950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сессиясының 2017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қазандағы № 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сессиясының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желтоқсандағы № 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bookmarkEnd w:id="289"/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нысаналы трансферттер мен бюджеттік кредиттер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25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 көшелеріндегі автомобиль жолдарын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5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ауылдар, кенттер, ауылдық округтер бойынша шығындары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6"/>
        <w:gridCol w:w="1076"/>
        <w:gridCol w:w="2924"/>
        <w:gridCol w:w="2068"/>
        <w:gridCol w:w="2069"/>
        <w:gridCol w:w="1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9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3141"/>
        <w:gridCol w:w="1614"/>
        <w:gridCol w:w="1917"/>
        <w:gridCol w:w="1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9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34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округтер бойынша бөлудің көлемдері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4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4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5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5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