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5045" w14:textId="fc75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2016 жылғы 23 желтоқсандағы № 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2017 жылғы 11 шілдедегі 16 сессиясының № 4 шешімі. Қарағанды облысының Әділет департаментінде 2017 жылғы 20 шілдеде № 4316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10 сессиясының 2016 жылғы 23 желтоқсандағы № 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№4091 болып тіркелген, 2017 жылғы 21 қаңтардағы "Бұқар жырау жаршысы" № 3 аудандық газетінде, Қазақстан Республикасы нормативтік құқықтық актілерінің эталондық бақылау банкінде электрондық түрде 2017 жылы 26 қаңтарда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7 477 781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1 714 579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14 574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24 211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5 724 417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7 628 861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53 658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85 088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31 430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204 738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204 738 мың теңге, оның ішінде: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85 088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31 431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151 081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2017 жылға арналған аудан бюджетіне кірістерді бөлу нормативтері келесі мөлшерлерде белгіленсін: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65 пайыз.";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Бұқар жырау ауданы әкімдігінің резерві 35 735 мың теңге мөлшерінде бекітілсін.";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521"/>
        <w:gridCol w:w="1521"/>
        <w:gridCol w:w="5090"/>
        <w:gridCol w:w="2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9"/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9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-204 738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және облыстық бюджеттен нысаналы трансферттер мен бюджеттік кредиттер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9"/>
        <w:gridCol w:w="1179"/>
        <w:gridCol w:w="625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7"/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 көшелеріндегі автомобиль жолдарын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ауылдар, кенттер, ауылдық округтер бойынша шығындары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6"/>
        <w:gridCol w:w="1076"/>
        <w:gridCol w:w="2924"/>
        <w:gridCol w:w="2068"/>
        <w:gridCol w:w="2069"/>
        <w:gridCol w:w="1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8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822 058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424 871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48"/>
        <w:gridCol w:w="1156"/>
        <w:gridCol w:w="1156"/>
        <w:gridCol w:w="3141"/>
        <w:gridCol w:w="1614"/>
        <w:gridCol w:w="1917"/>
        <w:gridCol w:w="1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 әкімінің аппараты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8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91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трансферттердің ауылдар, кенттер, ауылдық округтер бойынша бөлудің көлемдері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8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9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8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0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01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2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03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04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5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06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07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08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09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10"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