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b838" w14:textId="d74b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әкімінің 2017 жылғы 2 мамырдағы № 4-ш шешімі. Қарағанды облысының Әділет департаментінде 2017 жылғы 2 мамырда № 4246 болып тіркелді. Күші жойылды - Қарағанды облысы Бұқар жырау ауданы әкімінің 2019 жылғы 16 сәуірдегі № 1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әкімінің 16.04.2019 № 1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w:t>
      </w:r>
      <w:r>
        <w:rPr>
          <w:rFonts w:ascii="Times New Roman"/>
          <w:b w:val="false"/>
          <w:i w:val="false"/>
          <w:color w:val="000000"/>
          <w:sz w:val="28"/>
        </w:rPr>
        <w:t xml:space="preserve"> және 50-бабының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Қарағанды облысы Бұқар жырау ауданының аумағындағы Шешенқара, Көкпекті, Петровка, Үштөбе, Ростов, Самарканд, Гагарин, Ақтөбе, Қаражар, Қызылқайың ауылдық округтерінде, Тұзды ауылдық округінде, Жаңаталап ауылында, Ботақара және Ғабиден Мұстафин кенттерінде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Бұқар жырау ауданы әкімінің орынбасары Сапар Каиркенович Сатаев тағайындалсын және осы шешімнен туындайтын тиісті іс-шараларды жүргізу тапсырылсын.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