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c035" w14:textId="685c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2017 жылғы 21 желтоқсандағы 18 сессиясының № 164 шешімі. Қарағанды облысының Әділет департаментінде 2017 жылғы 28 желтоқсанда № 4514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5436786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1479312 мың теңге;</w:t>
      </w:r>
    </w:p>
    <w:bookmarkEnd w:id="3"/>
    <w:bookmarkStart w:name="z10" w:id="4"/>
    <w:p>
      <w:pPr>
        <w:spacing w:after="0"/>
        <w:ind w:left="0"/>
        <w:jc w:val="both"/>
      </w:pPr>
      <w:r>
        <w:rPr>
          <w:rFonts w:ascii="Times New Roman"/>
          <w:b w:val="false"/>
          <w:i w:val="false"/>
          <w:color w:val="000000"/>
          <w:sz w:val="28"/>
        </w:rPr>
        <w:t>
      салықтық емес түсімдер – 14563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5313 мың теңге;</w:t>
      </w:r>
    </w:p>
    <w:bookmarkEnd w:id="5"/>
    <w:bookmarkStart w:name="z12" w:id="6"/>
    <w:p>
      <w:pPr>
        <w:spacing w:after="0"/>
        <w:ind w:left="0"/>
        <w:jc w:val="both"/>
      </w:pPr>
      <w:r>
        <w:rPr>
          <w:rFonts w:ascii="Times New Roman"/>
          <w:b w:val="false"/>
          <w:i w:val="false"/>
          <w:color w:val="000000"/>
          <w:sz w:val="28"/>
        </w:rPr>
        <w:t>
      трансферттер түсімі – 3937598 мың теңге;</w:t>
      </w:r>
    </w:p>
    <w:bookmarkEnd w:id="6"/>
    <w:bookmarkStart w:name="z13" w:id="7"/>
    <w:p>
      <w:pPr>
        <w:spacing w:after="0"/>
        <w:ind w:left="0"/>
        <w:jc w:val="both"/>
      </w:pPr>
      <w:r>
        <w:rPr>
          <w:rFonts w:ascii="Times New Roman"/>
          <w:b w:val="false"/>
          <w:i w:val="false"/>
          <w:color w:val="000000"/>
          <w:sz w:val="28"/>
        </w:rPr>
        <w:t>
      2) шығындар – 5399658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39606 мың теңге:</w:t>
      </w:r>
    </w:p>
    <w:bookmarkEnd w:id="8"/>
    <w:bookmarkStart w:name="z15" w:id="9"/>
    <w:p>
      <w:pPr>
        <w:spacing w:after="0"/>
        <w:ind w:left="0"/>
        <w:jc w:val="both"/>
      </w:pPr>
      <w:r>
        <w:rPr>
          <w:rFonts w:ascii="Times New Roman"/>
          <w:b w:val="false"/>
          <w:i w:val="false"/>
          <w:color w:val="000000"/>
          <w:sz w:val="28"/>
        </w:rPr>
        <w:t>
      бюджеттік кредиттер – 61328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21722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2478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2478 мың теңге:</w:t>
      </w:r>
    </w:p>
    <w:bookmarkEnd w:id="15"/>
    <w:p>
      <w:pPr>
        <w:spacing w:after="0"/>
        <w:ind w:left="0"/>
        <w:jc w:val="both"/>
      </w:pPr>
      <w:r>
        <w:rPr>
          <w:rFonts w:ascii="Times New Roman"/>
          <w:b w:val="false"/>
          <w:i w:val="false"/>
          <w:color w:val="000000"/>
          <w:sz w:val="28"/>
        </w:rPr>
        <w:t>
      қарыздар түсімдері - 61328 мың теңге;</w:t>
      </w:r>
    </w:p>
    <w:p>
      <w:pPr>
        <w:spacing w:after="0"/>
        <w:ind w:left="0"/>
        <w:jc w:val="both"/>
      </w:pPr>
      <w:r>
        <w:rPr>
          <w:rFonts w:ascii="Times New Roman"/>
          <w:b w:val="false"/>
          <w:i w:val="false"/>
          <w:color w:val="000000"/>
          <w:sz w:val="28"/>
        </w:rPr>
        <w:t>
      қарыздарды өтеу – 22002 мың теңге;</w:t>
      </w:r>
    </w:p>
    <w:p>
      <w:pPr>
        <w:spacing w:after="0"/>
        <w:ind w:left="0"/>
        <w:jc w:val="both"/>
      </w:pPr>
      <w:r>
        <w:rPr>
          <w:rFonts w:ascii="Times New Roman"/>
          <w:b w:val="false"/>
          <w:i w:val="false"/>
          <w:color w:val="000000"/>
          <w:sz w:val="28"/>
        </w:rPr>
        <w:t>
      бюджет қаражатының пайдаланылатын қалдықтары – алу 36848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26.11.2018 № 250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2018 жылға арналған аудандық бюджетке кірістерді бөлу нормативтері келесі мөлшерлерде белгіленсін:</w:t>
      </w:r>
    </w:p>
    <w:bookmarkEnd w:id="16"/>
    <w:bookmarkStart w:name="z27" w:id="17"/>
    <w:p>
      <w:pPr>
        <w:spacing w:after="0"/>
        <w:ind w:left="0"/>
        <w:jc w:val="both"/>
      </w:pPr>
      <w:r>
        <w:rPr>
          <w:rFonts w:ascii="Times New Roman"/>
          <w:b w:val="false"/>
          <w:i w:val="false"/>
          <w:color w:val="000000"/>
          <w:sz w:val="28"/>
        </w:rPr>
        <w:t>
      1) жеке табыс салығы бойынша:</w:t>
      </w:r>
    </w:p>
    <w:bookmarkEnd w:id="17"/>
    <w:p>
      <w:pPr>
        <w:spacing w:after="0"/>
        <w:ind w:left="0"/>
        <w:jc w:val="both"/>
      </w:pPr>
      <w:r>
        <w:rPr>
          <w:rFonts w:ascii="Times New Roman"/>
          <w:b w:val="false"/>
          <w:i w:val="false"/>
          <w:color w:val="000000"/>
          <w:sz w:val="28"/>
        </w:rPr>
        <w:t>
      төлем көзінен салық салынатын табыстардан ұсталатын – 90 пайыздан;</w:t>
      </w:r>
    </w:p>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- 100 пайыздан;</w:t>
      </w:r>
    </w:p>
    <w:p>
      <w:pPr>
        <w:spacing w:after="0"/>
        <w:ind w:left="0"/>
        <w:jc w:val="both"/>
      </w:pPr>
      <w:r>
        <w:rPr>
          <w:rFonts w:ascii="Times New Roman"/>
          <w:b w:val="false"/>
          <w:i w:val="false"/>
          <w:color w:val="000000"/>
          <w:sz w:val="28"/>
        </w:rPr>
        <w:t>
      2) әлеуметтік салық бойынша - 95 пайыздан.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Ақтоғай аудандық мәслихатының 26.11.2018 № 250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3. 2018 жылға арналған аудандық бюджетке облыстық бюджеттен берілетін субвенция мөлшері 2466644 мың теңге сомасында қарастырылсын.</w:t>
      </w:r>
    </w:p>
    <w:bookmarkEnd w:id="18"/>
    <w:bookmarkStart w:name="z29" w:id="19"/>
    <w:p>
      <w:pPr>
        <w:spacing w:after="0"/>
        <w:ind w:left="0"/>
        <w:jc w:val="both"/>
      </w:pPr>
      <w:r>
        <w:rPr>
          <w:rFonts w:ascii="Times New Roman"/>
          <w:b w:val="false"/>
          <w:i w:val="false"/>
          <w:color w:val="000000"/>
          <w:sz w:val="28"/>
        </w:rPr>
        <w:t>
      4. Аудандық бюджеттен аудандық маңызы бар қалалар, ауылдар, кенттер, ауылдық округтер бюджеттеріне берілетін 2018 жылға арналған бюджеттік субвенциялар 227832 мың теңге сомасында белгіленсін, оның ішінде:</w:t>
      </w:r>
    </w:p>
    <w:bookmarkEnd w:id="19"/>
    <w:bookmarkStart w:name="z30" w:id="20"/>
    <w:p>
      <w:pPr>
        <w:spacing w:after="0"/>
        <w:ind w:left="0"/>
        <w:jc w:val="both"/>
      </w:pPr>
      <w:r>
        <w:rPr>
          <w:rFonts w:ascii="Times New Roman"/>
          <w:b w:val="false"/>
          <w:i w:val="false"/>
          <w:color w:val="000000"/>
          <w:sz w:val="28"/>
        </w:rPr>
        <w:t>
      Ақтоғай ауылына - 129492 мың теңге;</w:t>
      </w:r>
    </w:p>
    <w:bookmarkEnd w:id="20"/>
    <w:bookmarkStart w:name="z31" w:id="21"/>
    <w:p>
      <w:pPr>
        <w:spacing w:after="0"/>
        <w:ind w:left="0"/>
        <w:jc w:val="both"/>
      </w:pPr>
      <w:r>
        <w:rPr>
          <w:rFonts w:ascii="Times New Roman"/>
          <w:b w:val="false"/>
          <w:i w:val="false"/>
          <w:color w:val="000000"/>
          <w:sz w:val="28"/>
        </w:rPr>
        <w:t>
      Сарышаған кентіне - 66946 мың теңге;</w:t>
      </w:r>
    </w:p>
    <w:bookmarkEnd w:id="21"/>
    <w:bookmarkStart w:name="z32" w:id="22"/>
    <w:p>
      <w:pPr>
        <w:spacing w:after="0"/>
        <w:ind w:left="0"/>
        <w:jc w:val="both"/>
      </w:pPr>
      <w:r>
        <w:rPr>
          <w:rFonts w:ascii="Times New Roman"/>
          <w:b w:val="false"/>
          <w:i w:val="false"/>
          <w:color w:val="000000"/>
          <w:sz w:val="28"/>
        </w:rPr>
        <w:t>
      Шашубай кентіне - 31394 мың теңге.</w:t>
      </w:r>
    </w:p>
    <w:bookmarkEnd w:id="22"/>
    <w:bookmarkStart w:name="z33" w:id="23"/>
    <w:p>
      <w:pPr>
        <w:spacing w:after="0"/>
        <w:ind w:left="0"/>
        <w:jc w:val="both"/>
      </w:pPr>
      <w:r>
        <w:rPr>
          <w:rFonts w:ascii="Times New Roman"/>
          <w:b w:val="false"/>
          <w:i w:val="false"/>
          <w:color w:val="000000"/>
          <w:sz w:val="28"/>
        </w:rPr>
        <w:t>
      5. 2018 жылға арналған аудандық бюджеттен қаржыландырылатын денсаулық сақтау, әлеуметтік қамсыздандыру, білім беру, мәдениет, спорт және агроөнеркәсіп кешенінің ауылдық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23"/>
    <w:bookmarkStart w:name="z34" w:id="24"/>
    <w:p>
      <w:pPr>
        <w:spacing w:after="0"/>
        <w:ind w:left="0"/>
        <w:jc w:val="both"/>
      </w:pPr>
      <w:r>
        <w:rPr>
          <w:rFonts w:ascii="Times New Roman"/>
          <w:b w:val="false"/>
          <w:i w:val="false"/>
          <w:color w:val="000000"/>
          <w:sz w:val="28"/>
        </w:rPr>
        <w:t>
      6. Ақтоғай ауданы әкімдігінің 2018 жылға арналған резерві 20359 мың теңге сомасында бекітілсін.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Ақтоғай аудандық мәслихатының 26.11.2018 № 250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xml:space="preserve">
      7. 2018 жылға арналған жергілікті бюджетті атқару барысында секвестерлеуге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5"/>
    <w:bookmarkStart w:name="z36" w:id="26"/>
    <w:p>
      <w:pPr>
        <w:spacing w:after="0"/>
        <w:ind w:left="0"/>
        <w:jc w:val="both"/>
      </w:pPr>
      <w:r>
        <w:rPr>
          <w:rFonts w:ascii="Times New Roman"/>
          <w:b w:val="false"/>
          <w:i w:val="false"/>
          <w:color w:val="000000"/>
          <w:sz w:val="28"/>
        </w:rPr>
        <w:t xml:space="preserve">
      8. 2018 жылға арналған аудандық бюджет құрамында кенттердің, ауылдың және ауылдық округтердің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26"/>
    <w:bookmarkStart w:name="z37" w:id="27"/>
    <w:p>
      <w:pPr>
        <w:spacing w:after="0"/>
        <w:ind w:left="0"/>
        <w:jc w:val="both"/>
      </w:pPr>
      <w:r>
        <w:rPr>
          <w:rFonts w:ascii="Times New Roman"/>
          <w:b w:val="false"/>
          <w:i w:val="false"/>
          <w:color w:val="000000"/>
          <w:sz w:val="28"/>
        </w:rPr>
        <w:t xml:space="preserve">
      9. Аудандық бюджеттің құрамында жергілікті өзін-өзі басқару органдарына трансферттердің 2018 жылғы бөлінуі </w:t>
      </w:r>
      <w:r>
        <w:rPr>
          <w:rFonts w:ascii="Times New Roman"/>
          <w:b w:val="false"/>
          <w:i w:val="false"/>
          <w:color w:val="000000"/>
          <w:sz w:val="28"/>
        </w:rPr>
        <w:t>6 қосымшаға</w:t>
      </w:r>
      <w:r>
        <w:rPr>
          <w:rFonts w:ascii="Times New Roman"/>
          <w:b w:val="false"/>
          <w:i w:val="false"/>
          <w:color w:val="000000"/>
          <w:sz w:val="28"/>
        </w:rPr>
        <w:t xml:space="preserve"> сәйкес қарастырылғаны ескерілсін.</w:t>
      </w:r>
    </w:p>
    <w:bookmarkEnd w:id="27"/>
    <w:bookmarkStart w:name="z38" w:id="28"/>
    <w:p>
      <w:pPr>
        <w:spacing w:after="0"/>
        <w:ind w:left="0"/>
        <w:jc w:val="both"/>
      </w:pPr>
      <w:r>
        <w:rPr>
          <w:rFonts w:ascii="Times New Roman"/>
          <w:b w:val="false"/>
          <w:i w:val="false"/>
          <w:color w:val="000000"/>
          <w:sz w:val="28"/>
        </w:rPr>
        <w:t xml:space="preserve">
      10. 2018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28"/>
    <w:bookmarkStart w:name="z848" w:id="29"/>
    <w:p>
      <w:pPr>
        <w:spacing w:after="0"/>
        <w:ind w:left="0"/>
        <w:jc w:val="both"/>
      </w:pPr>
      <w:r>
        <w:rPr>
          <w:rFonts w:ascii="Times New Roman"/>
          <w:b w:val="false"/>
          <w:i w:val="false"/>
          <w:color w:val="000000"/>
          <w:sz w:val="28"/>
        </w:rPr>
        <w:t xml:space="preserve">
      10-1. Аудандық бюджет шығыстарының құрамында 2018 жылға арналған ауыл, кенттер, ауылдық округтер бюджеттеріне аудандық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29"/>
    <w:p>
      <w:pPr>
        <w:spacing w:after="0"/>
        <w:ind w:left="0"/>
        <w:jc w:val="both"/>
      </w:pPr>
      <w:r>
        <w:rPr>
          <w:rFonts w:ascii="Times New Roman"/>
          <w:b w:val="false"/>
          <w:i w:val="false"/>
          <w:color w:val="000000"/>
          <w:sz w:val="28"/>
        </w:rPr>
        <w:t>
      Ауыл, кенттер, ауылдық округтер бюджеттеріне көрсетілген нысаналы трансферттер сомаларын бөлу Ақтоғай ауданы әкімдігі қаулысының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Қарағанды облысы Ақтоғай аудандық мәслихатының 16.02.2018 № 183 (01.01.2018 бастап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11. Осы шешім 2018 жылдың 1 қаңтарынан бастап қолданысқа енеді.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Е.Отыншин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1 қосымша</w:t>
            </w:r>
            <w:r>
              <w:br/>
            </w:r>
          </w:p>
        </w:tc>
      </w:tr>
    </w:tbl>
    <w:bookmarkStart w:name="z43" w:id="31"/>
    <w:p>
      <w:pPr>
        <w:spacing w:after="0"/>
        <w:ind w:left="0"/>
        <w:jc w:val="left"/>
      </w:pPr>
      <w:r>
        <w:rPr>
          <w:rFonts w:ascii="Times New Roman"/>
          <w:b/>
          <w:i w:val="false"/>
          <w:color w:val="000000"/>
        </w:rPr>
        <w:t xml:space="preserve">  2018 жылға арналған аудандық бюджет </w:t>
      </w:r>
    </w:p>
    <w:bookmarkEnd w:id="31"/>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26.11.2018 № 250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Санаты</w:t>
            </w:r>
          </w:p>
          <w:bookmarkEnd w:id="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2 қосымша</w:t>
            </w:r>
            <w:r>
              <w:br/>
            </w:r>
          </w:p>
        </w:tc>
      </w:tr>
    </w:tbl>
    <w:bookmarkStart w:name="z282" w:id="33"/>
    <w:p>
      <w:pPr>
        <w:spacing w:after="0"/>
        <w:ind w:left="0"/>
        <w:jc w:val="left"/>
      </w:pPr>
      <w:r>
        <w:rPr>
          <w:rFonts w:ascii="Times New Roman"/>
          <w:b/>
          <w:i w:val="false"/>
          <w:color w:val="000000"/>
        </w:rPr>
        <w:t xml:space="preserve">  2019 жылға арналған аудандық бюджет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4"/>
          <w:p>
            <w:pPr>
              <w:spacing w:after="20"/>
              <w:ind w:left="20"/>
              <w:jc w:val="both"/>
            </w:pPr>
            <w:r>
              <w:rPr>
                <w:rFonts w:ascii="Times New Roman"/>
                <w:b w:val="false"/>
                <w:i w:val="false"/>
                <w:color w:val="000000"/>
                <w:sz w:val="20"/>
              </w:rPr>
              <w:t>
Санаты</w:t>
            </w:r>
          </w:p>
          <w:bookmarkEnd w:id="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5"/>
          <w:p>
            <w:pPr>
              <w:spacing w:after="20"/>
              <w:ind w:left="20"/>
              <w:jc w:val="both"/>
            </w:pPr>
            <w:r>
              <w:rPr>
                <w:rFonts w:ascii="Times New Roman"/>
                <w:b w:val="false"/>
                <w:i w:val="false"/>
                <w:color w:val="000000"/>
                <w:sz w:val="20"/>
              </w:rPr>
              <w:t>
 </w:t>
            </w:r>
          </w:p>
          <w:bookmarkEnd w:id="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2"/>
          <w:p>
            <w:pPr>
              <w:spacing w:after="20"/>
              <w:ind w:left="20"/>
              <w:jc w:val="both"/>
            </w:pPr>
            <w:r>
              <w:rPr>
                <w:rFonts w:ascii="Times New Roman"/>
                <w:b w:val="false"/>
                <w:i w:val="false"/>
                <w:color w:val="000000"/>
                <w:sz w:val="20"/>
              </w:rPr>
              <w:t>
2</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3"/>
          <w:p>
            <w:pPr>
              <w:spacing w:after="20"/>
              <w:ind w:left="20"/>
              <w:jc w:val="both"/>
            </w:pPr>
            <w:r>
              <w:rPr>
                <w:rFonts w:ascii="Times New Roman"/>
                <w:b w:val="false"/>
                <w:i w:val="false"/>
                <w:color w:val="000000"/>
                <w:sz w:val="20"/>
              </w:rPr>
              <w:t>
3</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44"/>
          <w:p>
            <w:pPr>
              <w:spacing w:after="20"/>
              <w:ind w:left="20"/>
              <w:jc w:val="both"/>
            </w:pPr>
            <w:r>
              <w:rPr>
                <w:rFonts w:ascii="Times New Roman"/>
                <w:b w:val="false"/>
                <w:i w:val="false"/>
                <w:color w:val="000000"/>
                <w:sz w:val="20"/>
              </w:rPr>
              <w:t>
4</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2453774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5"/>
          <w:p>
            <w:pPr>
              <w:spacing w:after="20"/>
              <w:ind w:left="20"/>
              <w:jc w:val="both"/>
            </w:pPr>
            <w:r>
              <w:rPr>
                <w:rFonts w:ascii="Times New Roman"/>
                <w:b w:val="false"/>
                <w:i w:val="false"/>
                <w:color w:val="000000"/>
                <w:sz w:val="20"/>
              </w:rPr>
              <w:t>
Функционалдық топ</w:t>
            </w:r>
          </w:p>
          <w:bookmarkEnd w:id="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46"/>
          <w:p>
            <w:pPr>
              <w:spacing w:after="20"/>
              <w:ind w:left="20"/>
              <w:jc w:val="both"/>
            </w:pP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7"/>
          <w:p>
            <w:pPr>
              <w:spacing w:after="20"/>
              <w:ind w:left="20"/>
              <w:jc w:val="both"/>
            </w:pPr>
            <w:r>
              <w:rPr>
                <w:rFonts w:ascii="Times New Roman"/>
                <w:b w:val="false"/>
                <w:i w:val="false"/>
                <w:color w:val="000000"/>
                <w:sz w:val="20"/>
              </w:rPr>
              <w:t>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0"/>
          <w:p>
            <w:pPr>
              <w:spacing w:after="20"/>
              <w:ind w:left="20"/>
              <w:jc w:val="both"/>
            </w:pPr>
            <w:r>
              <w:rPr>
                <w:rFonts w:ascii="Times New Roman"/>
                <w:b w:val="false"/>
                <w:i w:val="false"/>
                <w:color w:val="000000"/>
                <w:sz w:val="20"/>
              </w:rPr>
              <w:t>
 </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51"/>
          <w:p>
            <w:pPr>
              <w:spacing w:after="20"/>
              <w:ind w:left="20"/>
              <w:jc w:val="both"/>
            </w:pPr>
            <w:r>
              <w:rPr>
                <w:rFonts w:ascii="Times New Roman"/>
                <w:b w:val="false"/>
                <w:i w:val="false"/>
                <w:color w:val="000000"/>
                <w:sz w:val="20"/>
              </w:rPr>
              <w:t>
01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2"/>
          <w:p>
            <w:pPr>
              <w:spacing w:after="20"/>
              <w:ind w:left="20"/>
              <w:jc w:val="both"/>
            </w:pPr>
            <w:r>
              <w:rPr>
                <w:rFonts w:ascii="Times New Roman"/>
                <w:b w:val="false"/>
                <w:i w:val="false"/>
                <w:color w:val="000000"/>
                <w:sz w:val="20"/>
              </w:rPr>
              <w:t>
 </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3"/>
          <w:p>
            <w:pPr>
              <w:spacing w:after="20"/>
              <w:ind w:left="20"/>
              <w:jc w:val="both"/>
            </w:pPr>
            <w:r>
              <w:rPr>
                <w:rFonts w:ascii="Times New Roman"/>
                <w:b w:val="false"/>
                <w:i w:val="false"/>
                <w:color w:val="000000"/>
                <w:sz w:val="20"/>
              </w:rPr>
              <w:t>
 </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4"/>
          <w:p>
            <w:pPr>
              <w:spacing w:after="20"/>
              <w:ind w:left="20"/>
              <w:jc w:val="both"/>
            </w:pPr>
            <w:r>
              <w:rPr>
                <w:rFonts w:ascii="Times New Roman"/>
                <w:b w:val="false"/>
                <w:i w:val="false"/>
                <w:color w:val="000000"/>
                <w:sz w:val="20"/>
              </w:rPr>
              <w:t>
 </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55"/>
          <w:p>
            <w:pPr>
              <w:spacing w:after="20"/>
              <w:ind w:left="20"/>
              <w:jc w:val="both"/>
            </w:pPr>
            <w:r>
              <w:rPr>
                <w:rFonts w:ascii="Times New Roman"/>
                <w:b w:val="false"/>
                <w:i w:val="false"/>
                <w:color w:val="000000"/>
                <w:sz w:val="20"/>
              </w:rPr>
              <w:t>
 </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6"/>
          <w:p>
            <w:pPr>
              <w:spacing w:after="20"/>
              <w:ind w:left="20"/>
              <w:jc w:val="both"/>
            </w:pPr>
            <w:r>
              <w:rPr>
                <w:rFonts w:ascii="Times New Roman"/>
                <w:b w:val="false"/>
                <w:i w:val="false"/>
                <w:color w:val="000000"/>
                <w:sz w:val="20"/>
              </w:rPr>
              <w:t>
 </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57"/>
          <w:p>
            <w:pPr>
              <w:spacing w:after="20"/>
              <w:ind w:left="20"/>
              <w:jc w:val="both"/>
            </w:pPr>
            <w:r>
              <w:rPr>
                <w:rFonts w:ascii="Times New Roman"/>
                <w:b w:val="false"/>
                <w:i w:val="false"/>
                <w:color w:val="000000"/>
                <w:sz w:val="20"/>
              </w:rPr>
              <w:t>
 </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8"/>
          <w:p>
            <w:pPr>
              <w:spacing w:after="20"/>
              <w:ind w:left="20"/>
              <w:jc w:val="both"/>
            </w:pPr>
            <w:r>
              <w:rPr>
                <w:rFonts w:ascii="Times New Roman"/>
                <w:b w:val="false"/>
                <w:i w:val="false"/>
                <w:color w:val="000000"/>
                <w:sz w:val="20"/>
              </w:rPr>
              <w:t>
 </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9"/>
          <w:p>
            <w:pPr>
              <w:spacing w:after="20"/>
              <w:ind w:left="20"/>
              <w:jc w:val="both"/>
            </w:pPr>
            <w:r>
              <w:rPr>
                <w:rFonts w:ascii="Times New Roman"/>
                <w:b w:val="false"/>
                <w:i w:val="false"/>
                <w:color w:val="000000"/>
                <w:sz w:val="20"/>
              </w:rPr>
              <w:t>
 </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60"/>
          <w:p>
            <w:pPr>
              <w:spacing w:after="20"/>
              <w:ind w:left="20"/>
              <w:jc w:val="both"/>
            </w:pPr>
            <w:r>
              <w:rPr>
                <w:rFonts w:ascii="Times New Roman"/>
                <w:b w:val="false"/>
                <w:i w:val="false"/>
                <w:color w:val="000000"/>
                <w:sz w:val="20"/>
              </w:rPr>
              <w:t>
 </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61"/>
          <w:p>
            <w:pPr>
              <w:spacing w:after="20"/>
              <w:ind w:left="20"/>
              <w:jc w:val="both"/>
            </w:pPr>
            <w:r>
              <w:rPr>
                <w:rFonts w:ascii="Times New Roman"/>
                <w:b w:val="false"/>
                <w:i w:val="false"/>
                <w:color w:val="000000"/>
                <w:sz w:val="20"/>
              </w:rPr>
              <w:t>
 </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62"/>
          <w:p>
            <w:pPr>
              <w:spacing w:after="20"/>
              <w:ind w:left="20"/>
              <w:jc w:val="both"/>
            </w:pPr>
            <w:r>
              <w:rPr>
                <w:rFonts w:ascii="Times New Roman"/>
                <w:b w:val="false"/>
                <w:i w:val="false"/>
                <w:color w:val="000000"/>
                <w:sz w:val="20"/>
              </w:rPr>
              <w:t>
 </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63"/>
          <w:p>
            <w:pPr>
              <w:spacing w:after="20"/>
              <w:ind w:left="20"/>
              <w:jc w:val="both"/>
            </w:pPr>
            <w:r>
              <w:rPr>
                <w:rFonts w:ascii="Times New Roman"/>
                <w:b w:val="false"/>
                <w:i w:val="false"/>
                <w:color w:val="000000"/>
                <w:sz w:val="20"/>
              </w:rPr>
              <w:t>
 </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64"/>
          <w:p>
            <w:pPr>
              <w:spacing w:after="20"/>
              <w:ind w:left="20"/>
              <w:jc w:val="both"/>
            </w:pPr>
            <w:r>
              <w:rPr>
                <w:rFonts w:ascii="Times New Roman"/>
                <w:b w:val="false"/>
                <w:i w:val="false"/>
                <w:color w:val="000000"/>
                <w:sz w:val="20"/>
              </w:rPr>
              <w:t>
 </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65"/>
          <w:p>
            <w:pPr>
              <w:spacing w:after="20"/>
              <w:ind w:left="20"/>
              <w:jc w:val="both"/>
            </w:pPr>
            <w:r>
              <w:rPr>
                <w:rFonts w:ascii="Times New Roman"/>
                <w:b w:val="false"/>
                <w:i w:val="false"/>
                <w:color w:val="000000"/>
                <w:sz w:val="20"/>
              </w:rPr>
              <w:t>
 </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66"/>
          <w:p>
            <w:pPr>
              <w:spacing w:after="20"/>
              <w:ind w:left="20"/>
              <w:jc w:val="both"/>
            </w:pPr>
            <w:r>
              <w:rPr>
                <w:rFonts w:ascii="Times New Roman"/>
                <w:b w:val="false"/>
                <w:i w:val="false"/>
                <w:color w:val="000000"/>
                <w:sz w:val="20"/>
              </w:rPr>
              <w:t>
 </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7"/>
          <w:p>
            <w:pPr>
              <w:spacing w:after="20"/>
              <w:ind w:left="20"/>
              <w:jc w:val="both"/>
            </w:pPr>
            <w:r>
              <w:rPr>
                <w:rFonts w:ascii="Times New Roman"/>
                <w:b w:val="false"/>
                <w:i w:val="false"/>
                <w:color w:val="000000"/>
                <w:sz w:val="20"/>
              </w:rPr>
              <w:t>
 </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68"/>
          <w:p>
            <w:pPr>
              <w:spacing w:after="20"/>
              <w:ind w:left="20"/>
              <w:jc w:val="both"/>
            </w:pPr>
            <w:r>
              <w:rPr>
                <w:rFonts w:ascii="Times New Roman"/>
                <w:b w:val="false"/>
                <w:i w:val="false"/>
                <w:color w:val="000000"/>
                <w:sz w:val="20"/>
              </w:rPr>
              <w:t>
 </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69"/>
          <w:p>
            <w:pPr>
              <w:spacing w:after="20"/>
              <w:ind w:left="20"/>
              <w:jc w:val="both"/>
            </w:pPr>
            <w:r>
              <w:rPr>
                <w:rFonts w:ascii="Times New Roman"/>
                <w:b w:val="false"/>
                <w:i w:val="false"/>
                <w:color w:val="000000"/>
                <w:sz w:val="20"/>
              </w:rPr>
              <w:t>
 </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0"/>
          <w:p>
            <w:pPr>
              <w:spacing w:after="20"/>
              <w:ind w:left="20"/>
              <w:jc w:val="both"/>
            </w:pPr>
            <w:r>
              <w:rPr>
                <w:rFonts w:ascii="Times New Roman"/>
                <w:b w:val="false"/>
                <w:i w:val="false"/>
                <w:color w:val="000000"/>
                <w:sz w:val="20"/>
              </w:rPr>
              <w:t>
 </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2"/>
          <w:p>
            <w:pPr>
              <w:spacing w:after="20"/>
              <w:ind w:left="20"/>
              <w:jc w:val="both"/>
            </w:pPr>
            <w:r>
              <w:rPr>
                <w:rFonts w:ascii="Times New Roman"/>
                <w:b w:val="false"/>
                <w:i w:val="false"/>
                <w:color w:val="000000"/>
                <w:sz w:val="20"/>
              </w:rPr>
              <w:t>
02</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75"/>
          <w:p>
            <w:pPr>
              <w:spacing w:after="20"/>
              <w:ind w:left="20"/>
              <w:jc w:val="both"/>
            </w:pPr>
            <w:r>
              <w:rPr>
                <w:rFonts w:ascii="Times New Roman"/>
                <w:b w:val="false"/>
                <w:i w:val="false"/>
                <w:color w:val="000000"/>
                <w:sz w:val="20"/>
              </w:rPr>
              <w:t>
 </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79"/>
          <w:p>
            <w:pPr>
              <w:spacing w:after="20"/>
              <w:ind w:left="20"/>
              <w:jc w:val="both"/>
            </w:pPr>
            <w:r>
              <w:rPr>
                <w:rFonts w:ascii="Times New Roman"/>
                <w:b w:val="false"/>
                <w:i w:val="false"/>
                <w:color w:val="000000"/>
                <w:sz w:val="20"/>
              </w:rPr>
              <w:t>
03</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83"/>
          <w:p>
            <w:pPr>
              <w:spacing w:after="20"/>
              <w:ind w:left="20"/>
              <w:jc w:val="both"/>
            </w:pPr>
            <w:r>
              <w:rPr>
                <w:rFonts w:ascii="Times New Roman"/>
                <w:b w:val="false"/>
                <w:i w:val="false"/>
                <w:color w:val="000000"/>
                <w:sz w:val="20"/>
              </w:rPr>
              <w:t>
04</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0"/>
          <w:p>
            <w:pPr>
              <w:spacing w:after="20"/>
              <w:ind w:left="20"/>
              <w:jc w:val="both"/>
            </w:pPr>
            <w:r>
              <w:rPr>
                <w:rFonts w:ascii="Times New Roman"/>
                <w:b w:val="false"/>
                <w:i w:val="false"/>
                <w:color w:val="000000"/>
                <w:sz w:val="20"/>
              </w:rPr>
              <w:t>
06</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19"/>
          <w:p>
            <w:pPr>
              <w:spacing w:after="20"/>
              <w:ind w:left="20"/>
              <w:jc w:val="both"/>
            </w:pPr>
            <w:r>
              <w:rPr>
                <w:rFonts w:ascii="Times New Roman"/>
                <w:b w:val="false"/>
                <w:i w:val="false"/>
                <w:color w:val="000000"/>
                <w:sz w:val="20"/>
              </w:rPr>
              <w:t>
07</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2"/>
          <w:p>
            <w:pPr>
              <w:spacing w:after="20"/>
              <w:ind w:left="20"/>
              <w:jc w:val="both"/>
            </w:pPr>
            <w:r>
              <w:rPr>
                <w:rFonts w:ascii="Times New Roman"/>
                <w:b w:val="false"/>
                <w:i w:val="false"/>
                <w:color w:val="000000"/>
                <w:sz w:val="20"/>
              </w:rPr>
              <w:t>
08</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7"/>
          <w:p>
            <w:pPr>
              <w:spacing w:after="20"/>
              <w:ind w:left="20"/>
              <w:jc w:val="both"/>
            </w:pPr>
            <w:r>
              <w:rPr>
                <w:rFonts w:ascii="Times New Roman"/>
                <w:b w:val="false"/>
                <w:i w:val="false"/>
                <w:color w:val="000000"/>
                <w:sz w:val="20"/>
              </w:rPr>
              <w:t>
10</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1"/>
          <w:p>
            <w:pPr>
              <w:spacing w:after="20"/>
              <w:ind w:left="20"/>
              <w:jc w:val="both"/>
            </w:pPr>
            <w:r>
              <w:rPr>
                <w:rFonts w:ascii="Times New Roman"/>
                <w:b w:val="false"/>
                <w:i w:val="false"/>
                <w:color w:val="000000"/>
                <w:sz w:val="20"/>
              </w:rPr>
              <w:t>
12</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78"/>
          <w:p>
            <w:pPr>
              <w:spacing w:after="20"/>
              <w:ind w:left="20"/>
              <w:jc w:val="both"/>
            </w:pPr>
            <w:r>
              <w:rPr>
                <w:rFonts w:ascii="Times New Roman"/>
                <w:b w:val="false"/>
                <w:i w:val="false"/>
                <w:color w:val="000000"/>
                <w:sz w:val="20"/>
              </w:rPr>
              <w:t>
13</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2"/>
          <w:p>
            <w:pPr>
              <w:spacing w:after="20"/>
              <w:ind w:left="20"/>
              <w:jc w:val="both"/>
            </w:pPr>
            <w:r>
              <w:rPr>
                <w:rFonts w:ascii="Times New Roman"/>
                <w:b w:val="false"/>
                <w:i w:val="false"/>
                <w:color w:val="000000"/>
                <w:sz w:val="20"/>
              </w:rPr>
              <w:t>
15</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9"/>
          <w:p>
            <w:pPr>
              <w:spacing w:after="20"/>
              <w:ind w:left="20"/>
              <w:jc w:val="both"/>
            </w:pPr>
            <w:r>
              <w:rPr>
                <w:rFonts w:ascii="Times New Roman"/>
                <w:b w:val="false"/>
                <w:i w:val="false"/>
                <w:color w:val="000000"/>
                <w:sz w:val="20"/>
              </w:rPr>
              <w:t>
Санаты</w:t>
            </w:r>
          </w:p>
          <w:bookmarkEnd w:id="1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2"/>
          <w:p>
            <w:pPr>
              <w:spacing w:after="20"/>
              <w:ind w:left="20"/>
              <w:jc w:val="both"/>
            </w:pPr>
            <w:r>
              <w:rPr>
                <w:rFonts w:ascii="Times New Roman"/>
                <w:b w:val="false"/>
                <w:i w:val="false"/>
                <w:color w:val="000000"/>
                <w:sz w:val="20"/>
              </w:rPr>
              <w:t>
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4"/>
          <w:p>
            <w:pPr>
              <w:spacing w:after="20"/>
              <w:ind w:left="20"/>
              <w:jc w:val="both"/>
            </w:pPr>
            <w:r>
              <w:rPr>
                <w:rFonts w:ascii="Times New Roman"/>
                <w:b w:val="false"/>
                <w:i w:val="false"/>
                <w:color w:val="000000"/>
                <w:sz w:val="20"/>
              </w:rPr>
              <w:t>
Функционалдық топ</w:t>
            </w:r>
          </w:p>
          <w:bookmarkEnd w:id="19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95"/>
          <w:p>
            <w:pPr>
              <w:spacing w:after="20"/>
              <w:ind w:left="20"/>
              <w:jc w:val="both"/>
            </w:pPr>
            <w:r>
              <w:rPr>
                <w:rFonts w:ascii="Times New Roman"/>
                <w:b w:val="false"/>
                <w:i w:val="false"/>
                <w:color w:val="000000"/>
                <w:sz w:val="20"/>
              </w:rPr>
              <w:t>
 </w:t>
            </w:r>
          </w:p>
          <w:bookmarkEnd w:id="1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9"/>
          <w:p>
            <w:pPr>
              <w:spacing w:after="20"/>
              <w:ind w:left="20"/>
              <w:jc w:val="both"/>
            </w:pPr>
            <w:r>
              <w:rPr>
                <w:rFonts w:ascii="Times New Roman"/>
                <w:b w:val="false"/>
                <w:i w:val="false"/>
                <w:color w:val="000000"/>
                <w:sz w:val="20"/>
              </w:rPr>
              <w:t>
1</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2"/>
          <w:p>
            <w:pPr>
              <w:spacing w:after="20"/>
              <w:ind w:left="20"/>
              <w:jc w:val="both"/>
            </w:pPr>
            <w:r>
              <w:rPr>
                <w:rFonts w:ascii="Times New Roman"/>
                <w:b w:val="false"/>
                <w:i w:val="false"/>
                <w:color w:val="000000"/>
                <w:sz w:val="20"/>
              </w:rPr>
              <w:t>
Санаты</w:t>
            </w:r>
          </w:p>
          <w:bookmarkEnd w:id="20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05"/>
          <w:p>
            <w:pPr>
              <w:spacing w:after="20"/>
              <w:ind w:left="20"/>
              <w:jc w:val="both"/>
            </w:pPr>
            <w:r>
              <w:rPr>
                <w:rFonts w:ascii="Times New Roman"/>
                <w:b w:val="false"/>
                <w:i w:val="false"/>
                <w:color w:val="000000"/>
                <w:sz w:val="20"/>
              </w:rPr>
              <w:t>
1</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07"/>
          <w:p>
            <w:pPr>
              <w:spacing w:after="20"/>
              <w:ind w:left="20"/>
              <w:jc w:val="both"/>
            </w:pPr>
            <w:r>
              <w:rPr>
                <w:rFonts w:ascii="Times New Roman"/>
                <w:b w:val="false"/>
                <w:i w:val="false"/>
                <w:color w:val="000000"/>
                <w:sz w:val="20"/>
              </w:rPr>
              <w:t>
Функционалдық топ</w:t>
            </w:r>
          </w:p>
          <w:bookmarkEnd w:id="2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08"/>
          <w:p>
            <w:pPr>
              <w:spacing w:after="20"/>
              <w:ind w:left="20"/>
              <w:jc w:val="both"/>
            </w:pPr>
            <w:r>
              <w:rPr>
                <w:rFonts w:ascii="Times New Roman"/>
                <w:b w:val="false"/>
                <w:i w:val="false"/>
                <w:color w:val="000000"/>
                <w:sz w:val="20"/>
              </w:rPr>
              <w:t>
 </w:t>
            </w:r>
          </w:p>
          <w:bookmarkEnd w:id="2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11"/>
          <w:p>
            <w:pPr>
              <w:spacing w:after="20"/>
              <w:ind w:left="20"/>
              <w:jc w:val="both"/>
            </w:pPr>
            <w:r>
              <w:rPr>
                <w:rFonts w:ascii="Times New Roman"/>
                <w:b w:val="false"/>
                <w:i w:val="false"/>
                <w:color w:val="000000"/>
                <w:sz w:val="20"/>
              </w:rPr>
              <w:t>
1</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3 қосымша</w:t>
            </w:r>
            <w:r>
              <w:br/>
            </w:r>
          </w:p>
        </w:tc>
      </w:tr>
    </w:tbl>
    <w:bookmarkStart w:name="z490" w:id="214"/>
    <w:p>
      <w:pPr>
        <w:spacing w:after="0"/>
        <w:ind w:left="0"/>
        <w:jc w:val="left"/>
      </w:pPr>
      <w:r>
        <w:rPr>
          <w:rFonts w:ascii="Times New Roman"/>
          <w:b/>
          <w:i w:val="false"/>
          <w:color w:val="000000"/>
        </w:rPr>
        <w:t xml:space="preserve">  2020 жылға арналған аудандық бюджет </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15"/>
          <w:p>
            <w:pPr>
              <w:spacing w:after="20"/>
              <w:ind w:left="20"/>
              <w:jc w:val="both"/>
            </w:pPr>
            <w:r>
              <w:rPr>
                <w:rFonts w:ascii="Times New Roman"/>
                <w:b w:val="false"/>
                <w:i w:val="false"/>
                <w:color w:val="000000"/>
                <w:sz w:val="20"/>
              </w:rPr>
              <w:t>
Санаты</w:t>
            </w:r>
          </w:p>
          <w:bookmarkEnd w:id="21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16"/>
          <w:p>
            <w:pPr>
              <w:spacing w:after="20"/>
              <w:ind w:left="20"/>
              <w:jc w:val="both"/>
            </w:pPr>
            <w:r>
              <w:rPr>
                <w:rFonts w:ascii="Times New Roman"/>
                <w:b w:val="false"/>
                <w:i w:val="false"/>
                <w:color w:val="000000"/>
                <w:sz w:val="20"/>
              </w:rPr>
              <w:t>
 </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17"/>
          <w:p>
            <w:pPr>
              <w:spacing w:after="20"/>
              <w:ind w:left="20"/>
              <w:jc w:val="both"/>
            </w:pPr>
            <w:r>
              <w:rPr>
                <w:rFonts w:ascii="Times New Roman"/>
                <w:b w:val="false"/>
                <w:i w:val="false"/>
                <w:color w:val="000000"/>
                <w:sz w:val="20"/>
              </w:rPr>
              <w:t>
 </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19"/>
          <w:p>
            <w:pPr>
              <w:spacing w:after="20"/>
              <w:ind w:left="20"/>
              <w:jc w:val="both"/>
            </w:pPr>
            <w:r>
              <w:rPr>
                <w:rFonts w:ascii="Times New Roman"/>
                <w:b w:val="false"/>
                <w:i w:val="false"/>
                <w:color w:val="000000"/>
                <w:sz w:val="20"/>
              </w:rPr>
              <w:t>
1</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1"/>
          <w:p>
            <w:pPr>
              <w:spacing w:after="20"/>
              <w:ind w:left="20"/>
              <w:jc w:val="both"/>
            </w:pPr>
            <w:r>
              <w:rPr>
                <w:rFonts w:ascii="Times New Roman"/>
                <w:b w:val="false"/>
                <w:i w:val="false"/>
                <w:color w:val="000000"/>
                <w:sz w:val="20"/>
              </w:rPr>
              <w:t>
1</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3"/>
          <w:p>
            <w:pPr>
              <w:spacing w:after="20"/>
              <w:ind w:left="20"/>
              <w:jc w:val="both"/>
            </w:pPr>
            <w:r>
              <w:rPr>
                <w:rFonts w:ascii="Times New Roman"/>
                <w:b w:val="false"/>
                <w:i w:val="false"/>
                <w:color w:val="000000"/>
                <w:sz w:val="20"/>
              </w:rPr>
              <w:t>
2</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24"/>
          <w:p>
            <w:pPr>
              <w:spacing w:after="20"/>
              <w:ind w:left="20"/>
              <w:jc w:val="both"/>
            </w:pPr>
            <w:r>
              <w:rPr>
                <w:rFonts w:ascii="Times New Roman"/>
                <w:b w:val="false"/>
                <w:i w:val="false"/>
                <w:color w:val="000000"/>
                <w:sz w:val="20"/>
              </w:rPr>
              <w:t>
3</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25"/>
          <w:p>
            <w:pPr>
              <w:spacing w:after="20"/>
              <w:ind w:left="20"/>
              <w:jc w:val="both"/>
            </w:pPr>
            <w:r>
              <w:rPr>
                <w:rFonts w:ascii="Times New Roman"/>
                <w:b w:val="false"/>
                <w:i w:val="false"/>
                <w:color w:val="000000"/>
                <w:sz w:val="20"/>
              </w:rPr>
              <w:t>
4</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26"/>
          <w:p>
            <w:pPr>
              <w:spacing w:after="20"/>
              <w:ind w:left="20"/>
              <w:jc w:val="both"/>
            </w:pPr>
            <w:r>
              <w:rPr>
                <w:rFonts w:ascii="Times New Roman"/>
                <w:b w:val="false"/>
                <w:i w:val="false"/>
                <w:color w:val="000000"/>
                <w:sz w:val="20"/>
              </w:rPr>
              <w:t>
Функционалдық топ</w:t>
            </w:r>
          </w:p>
          <w:bookmarkEnd w:id="22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27"/>
          <w:p>
            <w:pPr>
              <w:spacing w:after="20"/>
              <w:ind w:left="20"/>
              <w:jc w:val="both"/>
            </w:pPr>
            <w:r>
              <w:rPr>
                <w:rFonts w:ascii="Times New Roman"/>
                <w:b w:val="false"/>
                <w:i w:val="false"/>
                <w:color w:val="000000"/>
                <w:sz w:val="20"/>
              </w:rPr>
              <w:t>
 </w:t>
            </w:r>
          </w:p>
          <w:bookmarkEnd w:id="2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0"/>
          <w:p>
            <w:pPr>
              <w:spacing w:after="20"/>
              <w:ind w:left="20"/>
              <w:jc w:val="both"/>
            </w:pPr>
            <w:r>
              <w:rPr>
                <w:rFonts w:ascii="Times New Roman"/>
                <w:b w:val="false"/>
                <w:i w:val="false"/>
                <w:color w:val="000000"/>
                <w:sz w:val="20"/>
              </w:rPr>
              <w:t>
1</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32"/>
          <w:p>
            <w:pPr>
              <w:spacing w:after="20"/>
              <w:ind w:left="20"/>
              <w:jc w:val="both"/>
            </w:pPr>
            <w:r>
              <w:rPr>
                <w:rFonts w:ascii="Times New Roman"/>
                <w:b w:val="false"/>
                <w:i w:val="false"/>
                <w:color w:val="000000"/>
                <w:sz w:val="20"/>
              </w:rPr>
              <w:t>
01</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8"/>
          <w:p>
            <w:pPr>
              <w:spacing w:after="20"/>
              <w:ind w:left="20"/>
              <w:jc w:val="both"/>
            </w:pPr>
            <w:r>
              <w:rPr>
                <w:rFonts w:ascii="Times New Roman"/>
                <w:b w:val="false"/>
                <w:i w:val="false"/>
                <w:color w:val="000000"/>
                <w:sz w:val="20"/>
              </w:rPr>
              <w:t>
 </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2"/>
          <w:p>
            <w:pPr>
              <w:spacing w:after="20"/>
              <w:ind w:left="20"/>
              <w:jc w:val="both"/>
            </w:pPr>
            <w:r>
              <w:rPr>
                <w:rFonts w:ascii="Times New Roman"/>
                <w:b w:val="false"/>
                <w:i w:val="false"/>
                <w:color w:val="000000"/>
                <w:sz w:val="20"/>
              </w:rPr>
              <w:t>
 </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52"/>
          <w:p>
            <w:pPr>
              <w:spacing w:after="20"/>
              <w:ind w:left="20"/>
              <w:jc w:val="both"/>
            </w:pPr>
            <w:r>
              <w:rPr>
                <w:rFonts w:ascii="Times New Roman"/>
                <w:b w:val="false"/>
                <w:i w:val="false"/>
                <w:color w:val="000000"/>
                <w:sz w:val="20"/>
              </w:rPr>
              <w:t>
02</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59"/>
          <w:p>
            <w:pPr>
              <w:spacing w:after="20"/>
              <w:ind w:left="20"/>
              <w:jc w:val="both"/>
            </w:pPr>
            <w:r>
              <w:rPr>
                <w:rFonts w:ascii="Times New Roman"/>
                <w:b w:val="false"/>
                <w:i w:val="false"/>
                <w:color w:val="000000"/>
                <w:sz w:val="20"/>
              </w:rPr>
              <w:t>
03</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3"/>
          <w:p>
            <w:pPr>
              <w:spacing w:after="20"/>
              <w:ind w:left="20"/>
              <w:jc w:val="both"/>
            </w:pPr>
            <w:r>
              <w:rPr>
                <w:rFonts w:ascii="Times New Roman"/>
                <w:b w:val="false"/>
                <w:i w:val="false"/>
                <w:color w:val="000000"/>
                <w:sz w:val="20"/>
              </w:rPr>
              <w:t>
04</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1"/>
          <w:p>
            <w:pPr>
              <w:spacing w:after="20"/>
              <w:ind w:left="20"/>
              <w:jc w:val="both"/>
            </w:pPr>
            <w:r>
              <w:rPr>
                <w:rFonts w:ascii="Times New Roman"/>
                <w:b w:val="false"/>
                <w:i w:val="false"/>
                <w:color w:val="000000"/>
                <w:sz w:val="20"/>
              </w:rPr>
              <w:t>
06</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3"/>
          <w:p>
            <w:pPr>
              <w:spacing w:after="20"/>
              <w:ind w:left="20"/>
              <w:jc w:val="both"/>
            </w:pPr>
            <w:r>
              <w:rPr>
                <w:rFonts w:ascii="Times New Roman"/>
                <w:b w:val="false"/>
                <w:i w:val="false"/>
                <w:color w:val="000000"/>
                <w:sz w:val="20"/>
              </w:rPr>
              <w:t>
 </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00"/>
          <w:p>
            <w:pPr>
              <w:spacing w:after="20"/>
              <w:ind w:left="20"/>
              <w:jc w:val="both"/>
            </w:pPr>
            <w:r>
              <w:rPr>
                <w:rFonts w:ascii="Times New Roman"/>
                <w:b w:val="false"/>
                <w:i w:val="false"/>
                <w:color w:val="000000"/>
                <w:sz w:val="20"/>
              </w:rPr>
              <w:t>
07</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12"/>
          <w:p>
            <w:pPr>
              <w:spacing w:after="20"/>
              <w:ind w:left="20"/>
              <w:jc w:val="both"/>
            </w:pPr>
            <w:r>
              <w:rPr>
                <w:rFonts w:ascii="Times New Roman"/>
                <w:b w:val="false"/>
                <w:i w:val="false"/>
                <w:color w:val="000000"/>
                <w:sz w:val="20"/>
              </w:rPr>
              <w:t>
08</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9"/>
          <w:p>
            <w:pPr>
              <w:spacing w:after="20"/>
              <w:ind w:left="20"/>
              <w:jc w:val="both"/>
            </w:pPr>
            <w:r>
              <w:rPr>
                <w:rFonts w:ascii="Times New Roman"/>
                <w:b w:val="false"/>
                <w:i w:val="false"/>
                <w:color w:val="000000"/>
                <w:sz w:val="20"/>
              </w:rPr>
              <w:t>
 </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35"/>
          <w:p>
            <w:pPr>
              <w:spacing w:after="20"/>
              <w:ind w:left="20"/>
              <w:jc w:val="both"/>
            </w:pPr>
            <w:r>
              <w:rPr>
                <w:rFonts w:ascii="Times New Roman"/>
                <w:b w:val="false"/>
                <w:i w:val="false"/>
                <w:color w:val="000000"/>
                <w:sz w:val="20"/>
              </w:rPr>
              <w:t>
10</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49"/>
          <w:p>
            <w:pPr>
              <w:spacing w:after="20"/>
              <w:ind w:left="20"/>
              <w:jc w:val="both"/>
            </w:pPr>
            <w:r>
              <w:rPr>
                <w:rFonts w:ascii="Times New Roman"/>
                <w:b w:val="false"/>
                <w:i w:val="false"/>
                <w:color w:val="000000"/>
                <w:sz w:val="20"/>
              </w:rPr>
              <w:t>
12</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53"/>
          <w:p>
            <w:pPr>
              <w:spacing w:after="20"/>
              <w:ind w:left="20"/>
              <w:jc w:val="both"/>
            </w:pPr>
            <w:r>
              <w:rPr>
                <w:rFonts w:ascii="Times New Roman"/>
                <w:b w:val="false"/>
                <w:i w:val="false"/>
                <w:color w:val="000000"/>
                <w:sz w:val="20"/>
              </w:rPr>
              <w:t>
13</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57"/>
          <w:p>
            <w:pPr>
              <w:spacing w:after="20"/>
              <w:ind w:left="20"/>
              <w:jc w:val="both"/>
            </w:pPr>
            <w:r>
              <w:rPr>
                <w:rFonts w:ascii="Times New Roman"/>
                <w:b w:val="false"/>
                <w:i w:val="false"/>
                <w:color w:val="000000"/>
                <w:sz w:val="20"/>
              </w:rPr>
              <w:t>
15</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58"/>
          <w:p>
            <w:pPr>
              <w:spacing w:after="20"/>
              <w:ind w:left="20"/>
              <w:jc w:val="both"/>
            </w:pPr>
            <w:r>
              <w:rPr>
                <w:rFonts w:ascii="Times New Roman"/>
                <w:b w:val="false"/>
                <w:i w:val="false"/>
                <w:color w:val="000000"/>
                <w:sz w:val="20"/>
              </w:rPr>
              <w:t>
 </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64"/>
          <w:p>
            <w:pPr>
              <w:spacing w:after="20"/>
              <w:ind w:left="20"/>
              <w:jc w:val="both"/>
            </w:pPr>
            <w:r>
              <w:rPr>
                <w:rFonts w:ascii="Times New Roman"/>
                <w:b w:val="false"/>
                <w:i w:val="false"/>
                <w:color w:val="000000"/>
                <w:sz w:val="20"/>
              </w:rPr>
              <w:t>
Санаты</w:t>
            </w:r>
          </w:p>
          <w:bookmarkEnd w:id="3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67"/>
          <w:p>
            <w:pPr>
              <w:spacing w:after="20"/>
              <w:ind w:left="20"/>
              <w:jc w:val="both"/>
            </w:pPr>
            <w:r>
              <w:rPr>
                <w:rFonts w:ascii="Times New Roman"/>
                <w:b w:val="false"/>
                <w:i w:val="false"/>
                <w:color w:val="000000"/>
                <w:sz w:val="20"/>
              </w:rPr>
              <w:t>
1</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68"/>
          <w:p>
            <w:pPr>
              <w:spacing w:after="20"/>
              <w:ind w:left="20"/>
              <w:jc w:val="both"/>
            </w:pPr>
            <w:r>
              <w:rPr>
                <w:rFonts w:ascii="Times New Roman"/>
                <w:b w:val="false"/>
                <w:i w:val="false"/>
                <w:color w:val="000000"/>
                <w:sz w:val="20"/>
              </w:rPr>
              <w:t>
 </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9"/>
          <w:p>
            <w:pPr>
              <w:spacing w:after="20"/>
              <w:ind w:left="20"/>
              <w:jc w:val="both"/>
            </w:pPr>
            <w:r>
              <w:rPr>
                <w:rFonts w:ascii="Times New Roman"/>
                <w:b w:val="false"/>
                <w:i w:val="false"/>
                <w:color w:val="000000"/>
                <w:sz w:val="20"/>
              </w:rPr>
              <w:t>
Функционалдық топ</w:t>
            </w:r>
          </w:p>
          <w:bookmarkEnd w:id="3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70"/>
          <w:p>
            <w:pPr>
              <w:spacing w:after="20"/>
              <w:ind w:left="20"/>
              <w:jc w:val="both"/>
            </w:pPr>
            <w:r>
              <w:rPr>
                <w:rFonts w:ascii="Times New Roman"/>
                <w:b w:val="false"/>
                <w:i w:val="false"/>
                <w:color w:val="000000"/>
                <w:sz w:val="20"/>
              </w:rPr>
              <w:t>
 </w:t>
            </w:r>
          </w:p>
          <w:bookmarkEnd w:id="3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74"/>
          <w:p>
            <w:pPr>
              <w:spacing w:after="20"/>
              <w:ind w:left="20"/>
              <w:jc w:val="both"/>
            </w:pPr>
            <w:r>
              <w:rPr>
                <w:rFonts w:ascii="Times New Roman"/>
                <w:b w:val="false"/>
                <w:i w:val="false"/>
                <w:color w:val="000000"/>
                <w:sz w:val="20"/>
              </w:rPr>
              <w:t>
1</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77"/>
          <w:p>
            <w:pPr>
              <w:spacing w:after="20"/>
              <w:ind w:left="20"/>
              <w:jc w:val="both"/>
            </w:pPr>
            <w:r>
              <w:rPr>
                <w:rFonts w:ascii="Times New Roman"/>
                <w:b w:val="false"/>
                <w:i w:val="false"/>
                <w:color w:val="000000"/>
                <w:sz w:val="20"/>
              </w:rPr>
              <w:t>
Санаты</w:t>
            </w:r>
          </w:p>
          <w:bookmarkEnd w:id="3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80"/>
          <w:p>
            <w:pPr>
              <w:spacing w:after="20"/>
              <w:ind w:left="20"/>
              <w:jc w:val="both"/>
            </w:pPr>
            <w:r>
              <w:rPr>
                <w:rFonts w:ascii="Times New Roman"/>
                <w:b w:val="false"/>
                <w:i w:val="false"/>
                <w:color w:val="000000"/>
                <w:sz w:val="20"/>
              </w:rPr>
              <w:t>
1</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82"/>
          <w:p>
            <w:pPr>
              <w:spacing w:after="20"/>
              <w:ind w:left="20"/>
              <w:jc w:val="both"/>
            </w:pPr>
            <w:r>
              <w:rPr>
                <w:rFonts w:ascii="Times New Roman"/>
                <w:b w:val="false"/>
                <w:i w:val="false"/>
                <w:color w:val="000000"/>
                <w:sz w:val="20"/>
              </w:rPr>
              <w:t>
Функционалдық топ</w:t>
            </w:r>
          </w:p>
          <w:bookmarkEnd w:id="3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83"/>
          <w:p>
            <w:pPr>
              <w:spacing w:after="20"/>
              <w:ind w:left="20"/>
              <w:jc w:val="both"/>
            </w:pPr>
            <w:r>
              <w:rPr>
                <w:rFonts w:ascii="Times New Roman"/>
                <w:b w:val="false"/>
                <w:i w:val="false"/>
                <w:color w:val="000000"/>
                <w:sz w:val="20"/>
              </w:rPr>
              <w:t>
 </w:t>
            </w:r>
          </w:p>
          <w:bookmarkEnd w:id="3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6"/>
          <w:p>
            <w:pPr>
              <w:spacing w:after="20"/>
              <w:ind w:left="20"/>
              <w:jc w:val="both"/>
            </w:pPr>
            <w:r>
              <w:rPr>
                <w:rFonts w:ascii="Times New Roman"/>
                <w:b w:val="false"/>
                <w:i w:val="false"/>
                <w:color w:val="000000"/>
                <w:sz w:val="20"/>
              </w:rPr>
              <w:t>
1</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4 қосымша</w:t>
            </w:r>
            <w:r>
              <w:br/>
            </w:r>
          </w:p>
        </w:tc>
      </w:tr>
    </w:tbl>
    <w:bookmarkStart w:name="z692" w:id="389"/>
    <w:p>
      <w:pPr>
        <w:spacing w:after="0"/>
        <w:ind w:left="0"/>
        <w:jc w:val="left"/>
      </w:pPr>
      <w:r>
        <w:rPr>
          <w:rFonts w:ascii="Times New Roman"/>
          <w:b/>
          <w:i w:val="false"/>
          <w:color w:val="000000"/>
        </w:rPr>
        <w:t xml:space="preserve"> 2018 жылға арналған жергілікті бюджетті атқару барысында секвестерлеуге жатпайтын бюджеттік бағдарламалардың тізбесі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90"/>
          <w:p>
            <w:pPr>
              <w:spacing w:after="20"/>
              <w:ind w:left="20"/>
              <w:jc w:val="both"/>
            </w:pPr>
            <w:r>
              <w:rPr>
                <w:rFonts w:ascii="Times New Roman"/>
                <w:b w:val="false"/>
                <w:i w:val="false"/>
                <w:color w:val="000000"/>
                <w:sz w:val="20"/>
              </w:rPr>
              <w:t>
Функционалдық топ</w:t>
            </w:r>
          </w:p>
          <w:bookmarkEnd w:id="3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91"/>
          <w:p>
            <w:pPr>
              <w:spacing w:after="20"/>
              <w:ind w:left="20"/>
              <w:jc w:val="both"/>
            </w:pPr>
            <w:r>
              <w:rPr>
                <w:rFonts w:ascii="Times New Roman"/>
                <w:b w:val="false"/>
                <w:i w:val="false"/>
                <w:color w:val="000000"/>
                <w:sz w:val="20"/>
              </w:rPr>
              <w:t>
 </w:t>
            </w:r>
          </w:p>
          <w:bookmarkEnd w:id="3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92"/>
          <w:p>
            <w:pPr>
              <w:spacing w:after="20"/>
              <w:ind w:left="20"/>
              <w:jc w:val="both"/>
            </w:pPr>
            <w:r>
              <w:rPr>
                <w:rFonts w:ascii="Times New Roman"/>
                <w:b w:val="false"/>
                <w:i w:val="false"/>
                <w:color w:val="000000"/>
                <w:sz w:val="20"/>
              </w:rPr>
              <w:t>
 </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93"/>
          <w:p>
            <w:pPr>
              <w:spacing w:after="20"/>
              <w:ind w:left="20"/>
              <w:jc w:val="both"/>
            </w:pPr>
            <w:r>
              <w:rPr>
                <w:rFonts w:ascii="Times New Roman"/>
                <w:b w:val="false"/>
                <w:i w:val="false"/>
                <w:color w:val="000000"/>
                <w:sz w:val="20"/>
              </w:rPr>
              <w:t>
 </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94"/>
          <w:p>
            <w:pPr>
              <w:spacing w:after="20"/>
              <w:ind w:left="20"/>
              <w:jc w:val="both"/>
            </w:pPr>
            <w:r>
              <w:rPr>
                <w:rFonts w:ascii="Times New Roman"/>
                <w:b w:val="false"/>
                <w:i w:val="false"/>
                <w:color w:val="000000"/>
                <w:sz w:val="20"/>
              </w:rPr>
              <w:t>
1</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95"/>
          <w:p>
            <w:pPr>
              <w:spacing w:after="20"/>
              <w:ind w:left="20"/>
              <w:jc w:val="both"/>
            </w:pPr>
            <w:r>
              <w:rPr>
                <w:rFonts w:ascii="Times New Roman"/>
                <w:b w:val="false"/>
                <w:i w:val="false"/>
                <w:color w:val="000000"/>
                <w:sz w:val="20"/>
              </w:rPr>
              <w:t>
04</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6"/>
          <w:p>
            <w:pPr>
              <w:spacing w:after="20"/>
              <w:ind w:left="20"/>
              <w:jc w:val="both"/>
            </w:pPr>
            <w:r>
              <w:rPr>
                <w:rFonts w:ascii="Times New Roman"/>
                <w:b w:val="false"/>
                <w:i w:val="false"/>
                <w:color w:val="000000"/>
                <w:sz w:val="20"/>
              </w:rPr>
              <w:t>
 </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7"/>
          <w:p>
            <w:pPr>
              <w:spacing w:after="20"/>
              <w:ind w:left="20"/>
              <w:jc w:val="both"/>
            </w:pPr>
            <w:r>
              <w:rPr>
                <w:rFonts w:ascii="Times New Roman"/>
                <w:b w:val="false"/>
                <w:i w:val="false"/>
                <w:color w:val="000000"/>
                <w:sz w:val="20"/>
              </w:rPr>
              <w:t>
 </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5 қосымша</w:t>
            </w:r>
            <w:r>
              <w:br/>
            </w:r>
          </w:p>
        </w:tc>
      </w:tr>
    </w:tbl>
    <w:bookmarkStart w:name="z702" w:id="398"/>
    <w:p>
      <w:pPr>
        <w:spacing w:after="0"/>
        <w:ind w:left="0"/>
        <w:jc w:val="left"/>
      </w:pPr>
      <w:r>
        <w:rPr>
          <w:rFonts w:ascii="Times New Roman"/>
          <w:b/>
          <w:i w:val="false"/>
          <w:color w:val="000000"/>
        </w:rPr>
        <w:t xml:space="preserve"> 2018 жылға арналған аудандық бюджет құрамында кенттердің, ауылдың және ауылдық округ әкімдері аппаратының бюджеттік бағдарламалары</w:t>
      </w:r>
    </w:p>
    <w:bookmarkEnd w:id="398"/>
    <w:p>
      <w:pPr>
        <w:spacing w:after="0"/>
        <w:ind w:left="0"/>
        <w:jc w:val="both"/>
      </w:pPr>
      <w:r>
        <w:rPr>
          <w:rFonts w:ascii="Times New Roman"/>
          <w:b w:val="false"/>
          <w:i w:val="false"/>
          <w:color w:val="ff0000"/>
          <w:sz w:val="28"/>
        </w:rPr>
        <w:t xml:space="preserve">
      Ескерту. 5-қосымша жаңа редакцияда - Қарағанды облысы Ақтоғай аудандық мәслихатының 26.11.2018 № 250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18 сессиясының № 164 шешіміне</w:t>
            </w:r>
            <w:r>
              <w:br/>
            </w:r>
            <w:r>
              <w:rPr>
                <w:rFonts w:ascii="Times New Roman"/>
                <w:b w:val="false"/>
                <w:i w:val="false"/>
                <w:color w:val="000000"/>
                <w:sz w:val="20"/>
              </w:rPr>
              <w:t>6 қосымша</w:t>
            </w:r>
            <w:r>
              <w:br/>
            </w:r>
          </w:p>
        </w:tc>
      </w:tr>
    </w:tbl>
    <w:bookmarkStart w:name="z795" w:id="399"/>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 сомаларын үлестіру</w:t>
      </w:r>
    </w:p>
    <w:bookmarkEnd w:id="399"/>
    <w:p>
      <w:pPr>
        <w:spacing w:after="0"/>
        <w:ind w:left="0"/>
        <w:jc w:val="both"/>
      </w:pPr>
      <w:r>
        <w:rPr>
          <w:rFonts w:ascii="Times New Roman"/>
          <w:b w:val="false"/>
          <w:i w:val="false"/>
          <w:color w:val="ff0000"/>
          <w:sz w:val="28"/>
        </w:rPr>
        <w:t xml:space="preserve">
      Ескерту. 6-қосымша жаңа редакцияда - Қарағанды облысы Ақтоғай аудандық мәслихатының 26.11.2018 № 250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18 сессиясының № 164 шешіміне</w:t>
            </w:r>
            <w:r>
              <w:br/>
            </w:r>
            <w:r>
              <w:rPr>
                <w:rFonts w:ascii="Times New Roman"/>
                <w:b w:val="false"/>
                <w:i w:val="false"/>
                <w:color w:val="000000"/>
                <w:sz w:val="20"/>
              </w:rPr>
              <w:t>7 қосымша</w:t>
            </w:r>
            <w:r>
              <w:br/>
            </w:r>
          </w:p>
        </w:tc>
      </w:tr>
    </w:tbl>
    <w:bookmarkStart w:name="z815" w:id="400"/>
    <w:p>
      <w:pPr>
        <w:spacing w:after="0"/>
        <w:ind w:left="0"/>
        <w:jc w:val="left"/>
      </w:pPr>
      <w:r>
        <w:rPr>
          <w:rFonts w:ascii="Times New Roman"/>
          <w:b/>
          <w:i w:val="false"/>
          <w:color w:val="000000"/>
        </w:rPr>
        <w:t xml:space="preserve"> 2018 жылға арналған аудан бюджетінің нысаналы трансферттері мен бюджеттік кредиттері</w:t>
      </w:r>
    </w:p>
    <w:bookmarkEnd w:id="400"/>
    <w:p>
      <w:pPr>
        <w:spacing w:after="0"/>
        <w:ind w:left="0"/>
        <w:jc w:val="both"/>
      </w:pPr>
      <w:r>
        <w:rPr>
          <w:rFonts w:ascii="Times New Roman"/>
          <w:b w:val="false"/>
          <w:i w:val="false"/>
          <w:color w:val="ff0000"/>
          <w:sz w:val="28"/>
        </w:rPr>
        <w:t xml:space="preserve">
      Ескерту. 7-қосымша жаңа редакцияда - Қарағанды облысы Ақтоғай аудандық мәслихатының 26.11.2018 № 250 (01.01.2018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инфрақұрылымдарын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мониторингтеу бағдарламасын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сессиясының №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853" w:id="401"/>
    <w:p>
      <w:pPr>
        <w:spacing w:after="0"/>
        <w:ind w:left="0"/>
        <w:jc w:val="left"/>
      </w:pPr>
      <w:r>
        <w:rPr>
          <w:rFonts w:ascii="Times New Roman"/>
          <w:b/>
          <w:i w:val="false"/>
          <w:color w:val="000000"/>
        </w:rPr>
        <w:t xml:space="preserve"> 2018 жылға арналған ауыл, кенттер, ауылдық округтер бюджеттеріне аудандық бюджеттен нысаналы трансферттер </w:t>
      </w:r>
    </w:p>
    <w:bookmarkEnd w:id="401"/>
    <w:p>
      <w:pPr>
        <w:spacing w:after="0"/>
        <w:ind w:left="0"/>
        <w:jc w:val="both"/>
      </w:pPr>
      <w:r>
        <w:rPr>
          <w:rFonts w:ascii="Times New Roman"/>
          <w:b w:val="false"/>
          <w:i w:val="false"/>
          <w:color w:val="ff0000"/>
          <w:sz w:val="28"/>
        </w:rPr>
        <w:t xml:space="preserve">
      Ескерту. Шешім 8-қосымшамен толықтырылды - Қарағанды облысы Ақтоғай аудандық мәслихатының 16.02.2018 </w:t>
      </w:r>
      <w:r>
        <w:rPr>
          <w:rFonts w:ascii="Times New Roman"/>
          <w:b w:val="false"/>
          <w:i w:val="false"/>
          <w:color w:val="ff0000"/>
          <w:sz w:val="28"/>
        </w:rPr>
        <w:t>№ 183</w:t>
      </w:r>
      <w:r>
        <w:rPr>
          <w:rFonts w:ascii="Times New Roman"/>
          <w:b w:val="false"/>
          <w:i w:val="false"/>
          <w:color w:val="ff0000"/>
          <w:sz w:val="28"/>
        </w:rPr>
        <w:t xml:space="preserve"> (01.01.2018 бастап қолданысқа енеді); жаңа редакцияда - Қарағанды облысы Ақтоғай аудандық мәслихатының 26.11.2018 </w:t>
      </w:r>
      <w:r>
        <w:rPr>
          <w:rFonts w:ascii="Times New Roman"/>
          <w:b w:val="false"/>
          <w:i w:val="false"/>
          <w:color w:val="ff0000"/>
          <w:sz w:val="28"/>
        </w:rPr>
        <w:t xml:space="preserve">№ 250 </w:t>
      </w:r>
      <w:r>
        <w:rPr>
          <w:rFonts w:ascii="Times New Roman"/>
          <w:b w:val="false"/>
          <w:i w:val="false"/>
          <w:color w:val="ff0000"/>
          <w:sz w:val="28"/>
        </w:rPr>
        <w:t xml:space="preserve"> (01.01.2018 бастап қолданысқа енеді)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