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0e6" w14:textId="b7b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21 желтоқсандағы 9 сессиясының "2017-2019 жылдарға арналған аудандық бюджет туралы" № 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2017 жылғы 5 желтоқсандағы 17 сессиясының № 156 шешімі. Қарағанды облысының Әділет департаментінде 2017 жылғы 8 желтоқсанда № 4468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2016 жылғы 21 желтоқсандағы 9 сессиясының "2017-2019 жылдарға арналған аудандық бюджет туралы" № 89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4071 болып тіркелген, 2017 жылғы 6 қаңтардағы "Тоқырауын тынысы" № 1 (7579) газетінде, Қазақстан Республикасының нормативтік құқықтық актілерінің электрондық түрдегі эталондық бақылау банкісінде 2017 жылы 13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5115460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1451853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8861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3648494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5164070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39997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57859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88607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- 57859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20420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51168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2017 жылға арналған резерві 20193 мың теңге сомасында бекітілсін.";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5115460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1451853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3648494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трансферт есебінен республикалық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80"/>
        <w:gridCol w:w="1080"/>
        <w:gridCol w:w="4109"/>
        <w:gridCol w:w="3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-88607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нысаналы трансферттері мен бюджеттік кредиттері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8"/>
        <w:gridCol w:w="3432"/>
      </w:tblGrid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28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1399445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  <w:bookmarkEnd w:id="28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87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288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189006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9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290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  <w:bookmarkEnd w:id="291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9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9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бағытталған іс шараларды іске асыруға</w:t>
            </w:r>
          </w:p>
          <w:bookmarkEnd w:id="29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29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  <w:bookmarkEnd w:id="29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  <w:bookmarkEnd w:id="297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 және ветеринарлық пункттерді интернет - байланысқа қосуға</w:t>
            </w:r>
          </w:p>
          <w:bookmarkEnd w:id="298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299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инфрақұрылымдарын құруға</w:t>
            </w:r>
          </w:p>
          <w:bookmarkEnd w:id="300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ұстауға және материалдық-техникалық базасын нығайтуға </w:t>
            </w:r>
          </w:p>
          <w:bookmarkEnd w:id="301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жұмыстарын жүргізуге</w:t>
            </w:r>
          </w:p>
          <w:bookmarkEnd w:id="30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абаттандыруға</w:t>
            </w:r>
          </w:p>
          <w:bookmarkEnd w:id="30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нысандарын жөндеуге</w:t>
            </w:r>
          </w:p>
          <w:bookmarkEnd w:id="30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8484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-инженерлік инфрақұрылым объектілерін жөндеуге және ауылдық елді мекендерді абаттандыруға</w:t>
            </w:r>
          </w:p>
          <w:bookmarkEnd w:id="306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</w:p>
          <w:bookmarkEnd w:id="307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1152580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8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309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1048568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  <w:bookmarkEnd w:id="310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  <w:bookmarkEnd w:id="311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</w:p>
          <w:bookmarkEnd w:id="312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104012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  <w:bookmarkEnd w:id="313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104012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</w:p>
          <w:bookmarkEnd w:id="314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315"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7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6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трансферттер сомаларын үлестіру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41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443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37308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444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445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bookmarkEnd w:id="446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bookmarkEnd w:id="447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bookmarkEnd w:id="448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bookmarkEnd w:id="449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bookmarkEnd w:id="450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bookmarkEnd w:id="451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bookmarkEnd w:id="452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bookmarkEnd w:id="453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bookmarkEnd w:id="454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bookmarkEnd w:id="455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456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bookmarkEnd w:id="457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bookmarkEnd w:id="458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bookmarkEnd w:id="459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bookmarkEnd w:id="460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bookmarkEnd w:id="461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