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1312" w14:textId="fd1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2017 жылғы 19 қыркүйектегі 15 сессиясының № 145 шешімі. Қарағанды облысының Әділет департаментінде 2017 жылғы 9 қазанда № 4370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21 сессиясының 2014 жылғы 11 сәуірдегі №197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газетінің № 21 (7441) санында, 2014 жылғы 21 шілдедегі "Әділет" ақпараттық – құқықтық жүйесінде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әлеуметтiк көмек көрсетудiң, оның мөлшерлерiн белгiлеудiң және мұқтаж азаматтардың жекелеген санаттарының тiзбесiн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"Ақтоғай аудандық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Қ.С. Бекишева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19 қыркүйек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