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a3eb" w14:textId="45ea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21 желтоқсандағы 9 сессиясының "2017-2019 жылдарға арналған аудандық бюджет туралы" № 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2017 жылғы 11 шілдедегі 14 сессиясының № 135 шешімі. Қарағанды облысының Әділет департаментінде 2017 жылғы 25 шілдеде № 4324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Ақтоғай аудандық мәслихатының 2016 жылғы 21 желтоқсандағы 9 сессиясының "2017-2019 жылдарға арналған аудандық бюджет туралы" № 89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4071 болып тіркелген, 2017 жылғы 6 қаңтардағы "Тоқырауын тынысы" № 1 (7579) газетінде, Қазақстан Республикасының нормативтік құқықтық актілерінің электрондық түрдегі эталондық бақылау банкісінде 2017 жылы 13 қаңтарда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кірістер – 5238316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салықтық түсімдер – 1456227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салықтық емес түсімдер – 5564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негізгі капиталды сатудан түсетін түсімдер – 5175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трансферттер түсімі – 3771350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шығындар – 5299399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таза бюджеттік кредиттеу – 39156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бюджеттік кредиттер – 57859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бюджеттік кредиттерді өтеу – 18703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бюджет тапшылығы (профициті) – алу 100239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бюджет тапшылығын қаржыландыру (профицитін пайдалану) – 100239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түсімдері - 57859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– 18704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 қаражатының пайдаланылатын қалдықтары – 61084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"2. 2017 жылға арналған аудандық бюджетке кірістерді бөлу нормативтері келесі мөлшерлерде белгіленсін: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жеке табыс салығы бойынша: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төлем көзінен салық салынатын табыстардан ұсталатын – 95 пайыздан;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төлем көзінен салық салынбайтын табыстардан ұсталатын - 100 пайыздан;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төлем көзінен салық салынбайтын шетелдік азаматтар табыстарынан ұсталатын - 100 пайыздан;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әлеуметтік салық бойынша - 100 пайыздан.";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"6. Ақтоғай ауданы әкімдігінің 2017 жылға арналған резерві 17958 мың теңге сомасында бекітілсін.";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шешім 2017 жылдың 1 қаңтарынан бастап қолданысқа егізіледі.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5238316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3771350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трансферт есебінен республикалық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30"/>
        <w:gridCol w:w="1030"/>
        <w:gridCol w:w="1030"/>
        <w:gridCol w:w="3919"/>
        <w:gridCol w:w="4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-100239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нысаналы трансферттері мен бюджеттік кредиттері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8"/>
        <w:gridCol w:w="3432"/>
      </w:tblGrid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287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1522301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8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9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  <w:bookmarkEnd w:id="290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1274266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91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29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190176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29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  <w:bookmarkEnd w:id="29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9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97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бағытталған іс шараларды іске асыруға</w:t>
            </w:r>
          </w:p>
          <w:bookmarkEnd w:id="298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299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  <w:bookmarkEnd w:id="300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  <w:bookmarkEnd w:id="301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 және ветеринарлық пункттерді интернет - байланысқа қосуға</w:t>
            </w:r>
          </w:p>
          <w:bookmarkEnd w:id="30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30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инфрақұрылымдарын құруға</w:t>
            </w:r>
          </w:p>
          <w:bookmarkEnd w:id="30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қолдауға</w:t>
            </w:r>
          </w:p>
          <w:bookmarkEnd w:id="30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мұғалімдерінің біліктілігін арттыру және қайта даярлауға</w:t>
            </w:r>
          </w:p>
          <w:bookmarkEnd w:id="30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жұмыстарын жүргізуге</w:t>
            </w:r>
          </w:p>
          <w:bookmarkEnd w:id="307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</w:p>
          <w:bookmarkEnd w:id="308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1274266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9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310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1169824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  <w:bookmarkEnd w:id="311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537298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  <w:bookmarkEnd w:id="31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31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104442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  <w:bookmarkEnd w:id="31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</w:p>
          <w:bookmarkEnd w:id="31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31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