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d938" w14:textId="4f1d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2016 жылғы 21 желтоқсандағы 9 сессиясының "2017-2019 жылдарға арналған аудандық бюджет туралы" № 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2017 жылғы 14 сәуірдегі 11 сессиясының № 110 шешімі. Қарағанды облысының Әділет департаментінде 2017 жылғы 20 сәуірде № 4224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Ақтоғай аудандық мәслихатының 2016 жылғы 21 желтоқсандағы 9 сессиясының "2017-2019 жылдарға арналған аудандық бюджет туралы" № 89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4071 болып тіркелген, 2017 жылғы 6 қаңтардағы "Тоқырауын тынысы" № 1 (7579) газетінде, Қазақстан Республикасының нормативтік құқықтық актілерінің электрондық түрдегі эталондық бақылау банкісінде 2017 жылы 13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2017-2019 жылдарға арналған аудандық бюджет 1, 2, 3, 4, 5, 6, 7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5183609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– 1458419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4327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– 4220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түсімі – 3716643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5244693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39156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57859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18703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алу 100240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(профицитін пайдалану) – 100240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түсімдері - 57859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18703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61084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Ақтоғай ауданы әкімдігінің 2017 жылға арналған резерві 14000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2017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56"/>
        <w:gridCol w:w="1107"/>
        <w:gridCol w:w="1107"/>
        <w:gridCol w:w="6439"/>
        <w:gridCol w:w="24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трансферт есебінен республикалық бюджеттен бөлінген пайдаланылмаған (түгел пайдаланылмаған)нысаналы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2120"/>
        <w:gridCol w:w="1239"/>
        <w:gridCol w:w="2571"/>
        <w:gridCol w:w="4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233"/>
        <w:gridCol w:w="1233"/>
        <w:gridCol w:w="4960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682"/>
        <w:gridCol w:w="1683"/>
        <w:gridCol w:w="3492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900"/>
        <w:gridCol w:w="900"/>
        <w:gridCol w:w="4157"/>
        <w:gridCol w:w="4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нысаналы трансферттері мен бюджеттік кредиттері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9"/>
        <w:gridCol w:w="3351"/>
      </w:tblGrid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еңбек нарығын дамытуға бағытталған іс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 және ветеринарлық пункттерді интернет - байланысқа 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бойынша қызметтер көрсету, ветеринариялық препараттарды сақтау және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білім беру инфрақұрылымдарын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мұғалімдерінің біліктілігін арттыру және қайта даярлауға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материалдық-техникалық базасын нығайтуға және жөндеу 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538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