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6ebd" w14:textId="1a16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Ақтоғай ауданының әкімдігінің 2017 жылғы 22 ақпандағы № 09/01 қаулысы. Қарағанды облысының Әділет департаментінде 2017 жылғы 18 наурызда № 4184 болып тіркелді. Күші жойылды - Қарағанды облысы Ақтоғай ауданының әкімдігінің 2019 жылғы 14 наурыздағы № 11/02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әкімдігінің 14.03.2019 № 11/02 (01.03.2019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2015 жылғы 04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сатып алуды ұйымдастыруды және өткізуді бірыңғай ұйымдастырушы жүзеге асыратын жұмыстардың, көрсетілетін қызметтердің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орындалысына бақылау жасау аудан әкімінің орынбасары Қ.Ж. Қошантаевқа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ақпандағы 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ұйымдастырушы мемлекеттік сатып алуды ұйымдастыратын және өткізетін жұмыстар мен қызметтердің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89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объектілер салу немесе салынғанын реконструкциялау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9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объектілер салуға және реконструкциялауға жобалық-сметалық құжаттама жасау не бар жобалық-сметалық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0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күрделі жөндеуге жобалық-сметалық құжаттама жасау не бар жобалық-сметалық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2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объектілер салу және реконструкциялау кезінде тапсырыс беруші атынан техникалық қадағалау жүргізу бойынша инжинирингтік қызметтер көрсету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3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күрделі және орташа жөндеу кезінде тапсырыс беруші атынан техникалық қадағалау жүргізу бойынша инжинирингтік қызметтер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