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c25" w14:textId="8560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8 қарашадағы № 45/02 қаулысы. Қарағанды облысының Әділет департаментінде 2017 жылғы 23 қарашада № 4454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 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 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 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Абай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 аппаратының басшысы К.Б. Кабдуалиеваға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"Юбилейное селосының Майбұрнақ қыстағы аумағында орналасқан "Ата" шаруа қожалығына шектеу іс-шараларын белгілеу туралы" (нормативтік құқықтық актілерді мемлекеттік тіркеу Тізілімінде № 2677 болып тіркелген, 2014 жылғы 19 шілдедегі № 28 "Абай-Ақиқат" аудандық газетінде, "Әділет" ақпараттық-құқықтық жүйесінде 2014 жылдың 17 шілдеде жарияланған).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әкімдігінің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"Сәрепті селосы Қойбас елді мекені аумағында шектеу іс-шараларын белгілеу туралы" (нормативтік құқықтық актілерді мемлекеттік тіркеу Тізілімінде № 2589 болып тіркелген, 2014 жылғы 19 сәуіріндегі № 16 "Абай-Ақиқат" аудандық газетінде, "Әділет" ақпараттық-құқықтық жүйесінде 2014 жылдың 23 сәуірінде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әкімдігінің 2011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19/02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енгізе отырып карантин аймағының ветеринариялық режимін белгілеу туралы" (нормативтік құқықтық актілерді мемлекеттік тіркеу Тізілімінде № 8-9-114 болып тіркелген, 2011 жылғы 5 қарашадағы № 44 "Абай-Ақиқат" аудандық газетінде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