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a24" w14:textId="5078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22 желтоқсандағы 12 сессиясының № 12/107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2017 жылғы 12 қазандағы 21 сессиясының № 21/219 шешімі. Қарағанды облысының Әділет департаментінде 2017 жылғы 16 қазанда № 4381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22 желтоқсандағы 12 сессиясының № 12/107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4081 болып тіркелген, Қазақстан Республикасының нормативтік құқықтық актілерінің эталондық бақылау банкінде электрондық түрде 2017 жылы 25 қаңтарда және 2017 жылғы 14 қаңтардағы № 2 (4156) "Абай-Ақиқат"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2017–2019 жылдарға арналған аудандық бюджет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8 306 890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2 366 211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11 883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37 178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трансферттердің түсімдері – 5 891 618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8 367 786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494 826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505 929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11 103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қаржылық активтерімен операциялар бойынша сальдо – 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555 722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555 722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– 505 929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11 936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пайдаланатын қалдықтары – 61 729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Цай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0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948 620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- 555 722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555 722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және бюджеттік кредиттер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7"/>
        <w:gridCol w:w="3873"/>
      </w:tblGrid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2 853 766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5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641 785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6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негізгі қызметкерлердің оқу кезенінде орнын алмастырғаны үшін үстемеақы</w:t>
            </w:r>
          </w:p>
          <w:bookmarkEnd w:id="6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жұмыспен қамту және жаппай кәсіпкерлікті дамыту бағдарламасының шеңберінде еңбек нарығын дамытуға</w:t>
            </w:r>
          </w:p>
          <w:bookmarkEnd w:id="6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белгіленген ақшалай көмекті енгізуге </w:t>
            </w:r>
          </w:p>
          <w:bookmarkEnd w:id="6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2012 - 2018 жылдарға Қазақстан Республикасында мүгедектердің тіршілік сапасын жақсартуға және құқықығын қамтамасыз ету бойынша іс-шаралар жоспарын іске асыруға</w:t>
            </w:r>
          </w:p>
          <w:bookmarkEnd w:id="6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6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кәсіптер бойынша жұмысшы кадрларды қысқа мерзімді кәсіптік оқытуға</w:t>
            </w:r>
          </w:p>
          <w:bookmarkEnd w:id="6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және коммуналдық шаруашылыққа</w:t>
            </w:r>
          </w:p>
          <w:bookmarkEnd w:id="6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6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6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материалдық-техникалық базасын нығайтуға және қамтамасыз етуге</w:t>
            </w:r>
          </w:p>
          <w:bookmarkEnd w:id="7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</w:t>
            </w:r>
          </w:p>
          <w:bookmarkEnd w:id="7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113 383 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материалдық - техникалық базасын нығайтуға және жөндеу жұмыстарын жүргізуге</w:t>
            </w:r>
          </w:p>
          <w:bookmarkEnd w:id="7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(қала көшелерін) және елді мекен көшелеріне орта жөндеу жұмыстарын жүргізуге</w:t>
            </w:r>
          </w:p>
          <w:bookmarkEnd w:id="7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(қала көшелерін) және елді мекен көшелеріне ағымдағы жөндеу жұмыстарын жүргізуге</w:t>
            </w:r>
          </w:p>
          <w:bookmarkEnd w:id="7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және ветеринарлық пунктер үшін интернет байланысын қосуға </w:t>
            </w:r>
          </w:p>
          <w:bookmarkEnd w:id="7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шекарасының өзгеруіне байланысты жер-кадастрлық жұмыстарды орындауға</w:t>
            </w:r>
          </w:p>
          <w:bookmarkEnd w:id="7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Вакцинация, ветеринариялық дәрі-дәрмектерді тасымалдау және сақтау бойынша қызметтер көрсетуге</w:t>
            </w:r>
          </w:p>
          <w:bookmarkEnd w:id="7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7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1 706 052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берелетін нысаналы даму трансферттері</w:t>
            </w:r>
          </w:p>
          <w:bookmarkEnd w:id="7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8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779 131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объектілерінің құрылысына</w:t>
            </w:r>
          </w:p>
          <w:bookmarkEnd w:id="8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</w:t>
            </w:r>
          </w:p>
          <w:bookmarkEnd w:id="8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объектілерінің құрылысына</w:t>
            </w:r>
          </w:p>
          <w:bookmarkEnd w:id="8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64 008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8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bookmarkEnd w:id="8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8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</w:t>
            </w:r>
          </w:p>
          <w:bookmarkEnd w:id="8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8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кент, ауыл, ауылдық округтерінің әкімі аппараттары бойынша шығындар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39 902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ды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16 378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258 802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258 802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258 032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21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5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bookmarkEnd w:id="12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bookmarkEnd w:id="12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  <w:bookmarkEnd w:id="12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  <w:bookmarkEnd w:id="12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bookmarkEnd w:id="13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bookmarkEnd w:id="13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  <w:bookmarkEnd w:id="13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bookmarkEnd w:id="13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bookmarkEnd w:id="13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  <w:bookmarkEnd w:id="13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bookmarkEnd w:id="13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Есенгельді ауылдық округі</w:t>
            </w:r>
          </w:p>
          <w:bookmarkEnd w:id="13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  <w:bookmarkEnd w:id="13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  <w:bookmarkEnd w:id="13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</w:t>
            </w:r>
          </w:p>
          <w:bookmarkEnd w:id="14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