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47a8" w14:textId="b814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7 қыркүйектегі 20 сессиясының № 20/207 шешімі. Қарағанды облысының Әділет департаментінде 2017 жылғы 18 қыркүйекте № 4353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4081 болып тіркелген, Қазақстан Республикасының нормативтік құқықтық актілерінің эталондық бақылау банкінде электрондық түрде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2017–2019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8 103 525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2 281 140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14 383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27 377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трансферттердің түсімдері – 5 780 625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8 165 254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494 826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505 929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11 103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қаржылық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556 555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556 555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505 929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11 103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61 729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2"/>
        <w:gridCol w:w="498"/>
        <w:gridCol w:w="331"/>
        <w:gridCol w:w="1044"/>
        <w:gridCol w:w="14"/>
        <w:gridCol w:w="1059"/>
        <w:gridCol w:w="5614"/>
        <w:gridCol w:w="24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8 103 525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2 281 140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