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8c72" w14:textId="4858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2017 жылғы 14 сәуірдегі № 15/06 қаулысы. Қарағанды облысының Әділет департаментінде 2017 жылғы 3 мамырда № 4247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2016 жылғы 6 сәуірдегі Заңдарына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Абай ауданы әкімі аппаратының басшысы К.Б. Кабдуалиеваға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"14"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Абай ауданы әкімдігінің 2015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>№ 05/09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"Қарағанды облысы Абай ауданы әкімінің аппараты" мемлекеттік мекемесінің Ережесін бекіту туралы" (нормативтік құқықтық актілерді мемлекеттік тіркеу Тізілімінде № 2995 болып тіркелген, 2015 жылғы 28 ақпандағы № 9 "Абай-Ақиқат" аудандық газетінде, "Әділет" ақпараттық-құқықтық жүйесінде 2015 жылдың 27 қазанда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Абай ауданы әкімдігінің 2015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07/14</w:t>
      </w:r>
      <w:r>
        <w:rPr>
          <w:rFonts w:ascii="Times New Roman"/>
          <w:b w:val="false"/>
          <w:i w:val="false"/>
          <w:color w:val="000000"/>
          <w:sz w:val="28"/>
        </w:rPr>
        <w:t xml:space="preserve"> "Абай ауданының мемлекеттік активтер және сатып алу бөлімі" мемлекеттік мекемесінің Ережесін бекіту туралы" (нормативтік құқықтық актілерді мемлекеттік тіркеу Тізілімінде № 3038 болып тіркелген, 2015 жылғы 20 наурыздағы № 12 (4062) "Абай-Ақиқат" аудандық газетінде, "Әділет" ақпараттық-құқықтық жүйесінде 2015 жылдың 27 қазанда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Абай ауданы әкімдігінің 2015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07/12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"Абай ауданының экономика және қаржы бөлімі" мемлекеттік мекемесінің Ережесін бекіту туралы" (нормативтік құқықтық актілерді мемлекеттік тіркеу Тізілімінде № 3037 болып тіркелген, 2015 жылғы 20 наурыздағы № 12 (4062) "Абай-Ақиқат" аудандық газетінде, "Әділет" ақпараттық-құқықтық жүйесінде 2015 жылдың 26 қазанда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Абай ауданы әкімдігінің 2015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07/10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"Абай ауданының дене шынықтыру және спорт бөлімі" мемлекеттік мекемесінің Ережесін бекіту туралы" (нормативтік құқықтық актілерді мемлекеттік тіркеу Тізілімінде № 3045 болып тіркелген, 2015 жылғы 31 наурыздағы № 13 "Абай-Ақиқат" аудандық газетінде, "Әділет" ақпараттық-құқықтық жүйесінде 2015 жылдың 27 қазанда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Абай ауданы әкімдігінің 2015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07/15</w:t>
      </w:r>
      <w:r>
        <w:rPr>
          <w:rFonts w:ascii="Times New Roman"/>
          <w:b w:val="false"/>
          <w:i w:val="false"/>
          <w:color w:val="000000"/>
          <w:sz w:val="28"/>
        </w:rPr>
        <w:t xml:space="preserve"> "Абай ауданының ауыл шаруашылығы бөлімі" мемлекеттік мекемесінің Ережесін бекіту туралы" (нормативтік құқықтық актілерді мемлекеттік тіркеу Тізілімінде № 3034 болып тіркелген, 2015 жылғы 20 наурыздағы № 12 (4062) "Абай-Ақиқат" аудандық газетінде, "Әділет" ақпараттық-құқықтық жүйесінде 2015 жылдың 26 қазанда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Абай ауданы әкімдігінің 2015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07/13</w:t>
      </w:r>
      <w:r>
        <w:rPr>
          <w:rFonts w:ascii="Times New Roman"/>
          <w:b w:val="false"/>
          <w:i w:val="false"/>
          <w:color w:val="000000"/>
          <w:sz w:val="28"/>
        </w:rPr>
        <w:t xml:space="preserve"> "Абай ауданының білім бөлімі" мемлекеттік мекемесінің Ережесін бекіту туралы" (нормативтік құқықтық актілерді мемлекеттік тіркеу Тізілімінде № 3036 болып тіркелген, 2015 жылғы 20 наурыздағы № 12 (4062) "Абай-Ақиқат" аудандық газетінде, "Әділет" ақпараттық-құқықтық жүйесінде 2015 жылдың 26 қазанда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Абай ауданы әкімдігінің 2015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07/16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"Абай ауданының ветеринария бөлімі" мемлекеттік мекемесінің Ережесін бекіту туралы" (нормативтік құқықтық актілерді мемлекеттік тіркеу Тізілімінде жылғы 16 наурызда № 3043 болып тіркелген, 2015 жылғы 31 наурыздағы № 13 "Абай-Ақиқат" аудандық газетінде, "Әділет" ақпараттық-құқықтық жүйесінде 2015 жылдың 27 қазанда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Абай ауданы әкімдігінің 2015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07/11</w:t>
      </w:r>
      <w:r>
        <w:rPr>
          <w:rFonts w:ascii="Times New Roman"/>
          <w:b w:val="false"/>
          <w:i w:val="false"/>
          <w:color w:val="000000"/>
          <w:sz w:val="28"/>
        </w:rPr>
        <w:t xml:space="preserve"> "Абай ауданының жер қатынастары, сәулет және қала құрылысы бөлімі" мемлекеттік мекемесінің Ережесін бекіту туралы" (нормативтік құқықтық актілерді мемлекеттік тіркеу Тізілімінде № 3035 болып тіркелген, 2015 жылғы 31 наурыздағы № 13 (4063) "Абай-Ақиқат" аудандық газетінде, "Әділет" ақпараттық-құқықтық жүйесінде 2015 жылдың 26 қазанда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Абай ауданы әкімдігінің 2015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07/08</w:t>
      </w:r>
      <w:r>
        <w:rPr>
          <w:rFonts w:ascii="Times New Roman"/>
          <w:b w:val="false"/>
          <w:i w:val="false"/>
          <w:color w:val="000000"/>
          <w:sz w:val="28"/>
        </w:rPr>
        <w:t xml:space="preserve"> "Абай ауданының ішкі саясат, мәдениет және тілдерді дамыту бөлімі" мемлекеттік мекемесінің Ережесін бекіту туралы" (нормативтік құқықтық актілерді мемлекеттік тіркеу Тізілімінде № 3044 болып тіркелген, 2015 жылғы 31 наурыздағы № 13 "Абай-Ақиқат" аудандық газетінде, "Әділет" ақпараттық құқықтық жүйесінде 2015 жылдың 27 қазанда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Абай ауданы әкімдігінің 2015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07/09</w:t>
      </w:r>
      <w:r>
        <w:rPr>
          <w:rFonts w:ascii="Times New Roman"/>
          <w:b w:val="false"/>
          <w:i w:val="false"/>
          <w:color w:val="000000"/>
          <w:sz w:val="28"/>
        </w:rPr>
        <w:t xml:space="preserve"> "Абай ауданының тұрғын үй-коммуналдық шаруашылығы, жолаушылар көлігі, автомобиль жолдары және тұрғын үй инспекциясы бөлімі" мемлекеттік мекемесінің Ережесін бекіту туралы" (нормативтік құқықтық актілерді мемлекеттік тіркеу Тізілімінде № 3053 болып тіркелген, 2015 жылғы 31 наурыздағы № 13 "Абай-Ақиқат" аудандық газетінде, "Әділет" ақпараттық-құқықтық жүйесінде 2015 жылдың 27 қазанда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