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7a5b" w14:textId="74a7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2016 жылғы 22 желтоқсандағы 12 сессиясының № 12/107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2017 жылғы 16 наурыздағы 14 сессиясының № 14/147 шешімі. Қарағанды облысының Әділет департаментінде 2017 жылғы 3 сәуірде № 4199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2016 жылғы 22 желтоқсандағы 12 сессиясының № 12/107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4081 болып тіркелген, Қазақстан Республикасының нормативтік құқықтық актілерінің электрондық трдегі эталондық бақылау банкісінде 2017 жылы 25 қаңтарда және 2017 жылғы 14 қаңтардағы № 2 (4156) "Абай-Ақиқат"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2017–2019 жылдарға арналған аудандық бюджет 1, 2 және 3 қосымшаларға сәйкес, оның ішінде 2017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7 575 721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1 873 995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13 192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27 377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трансферттердің түсімдері – 5 661 157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7 637 450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кредиттер – 494 826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505 929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бюджеттік кредиттерді өтеу – 11 103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қаржылық активтерімен операциялар бойынша сальдо – 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алу 556 555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556 555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түсімдері – 505 929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қарыздарды өтеу – 11 103 мың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қаражаттарының пайдаланатын қалдықтары – 61 729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2017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Мұсағалиев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7 575 721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1 873 995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6 782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5 661 157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5 661 157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5 661 157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6"/>
        <w:gridCol w:w="1136"/>
        <w:gridCol w:w="6023"/>
        <w:gridCol w:w="26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bookmarkEnd w:id="29"/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7 637 450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3 127 798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2 478 629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2 416 811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2 310 958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2 362 701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1 806 698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988 742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"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813"/>
        <w:gridCol w:w="1715"/>
        <w:gridCol w:w="1715"/>
        <w:gridCol w:w="2971"/>
        <w:gridCol w:w="38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Бюжет тапшылығы (профициті)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- 556 555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556 555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нысаналы трансферттер және бюджеттік кредиттер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7"/>
        <w:gridCol w:w="3873"/>
      </w:tblGrid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55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57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2 623 305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58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434 958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  <w:bookmarkEnd w:id="59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негізгі қызметкерлердің оқу кезенінде орнын алмастырғаны үшін үстемеақы</w:t>
            </w:r>
          </w:p>
          <w:bookmarkEnd w:id="60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Тиімді жұмыспен қамту және жаппай кәсіпкерлікті дамыту бағдарламасының шеңберінде еңбек нарығын дамытуға </w:t>
            </w:r>
          </w:p>
          <w:bookmarkEnd w:id="61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белгіленген ақшалай көмекті енгізуге </w:t>
            </w:r>
          </w:p>
          <w:bookmarkEnd w:id="62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2012 - 2018 жылдарға Қазақстан Республикасында мүгедектердің тіршілік сапасын жақсартуға және құқықығын қамтамасыз ету бойынша іс-шаралар жоспарын іске асыруға</w:t>
            </w:r>
          </w:p>
          <w:bookmarkEnd w:id="63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20 709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  <w:bookmarkEnd w:id="64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392 177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және коммуналдық шаруашылыққа</w:t>
            </w:r>
          </w:p>
          <w:bookmarkEnd w:id="65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199 300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жүргізуге </w:t>
            </w:r>
          </w:p>
          <w:bookmarkEnd w:id="66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білім беру инфрақұрылымын құруға </w:t>
            </w:r>
          </w:p>
          <w:bookmarkEnd w:id="67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мектептерінің оқытушыларының біліктілігін арттыру және қайта даярлауға</w:t>
            </w:r>
          </w:p>
          <w:bookmarkEnd w:id="68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объектілерінің материалдық - техникалық базасын нығайтуға және жөндеу жұмыстарын жүргізуге</w:t>
            </w:r>
          </w:p>
          <w:bookmarkEnd w:id="69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автокөлік жолдарын (қала көшелерін) және елді мекен көшелеріне орта жөндеу жұмыстарын жүргізуге</w:t>
            </w:r>
          </w:p>
          <w:bookmarkEnd w:id="70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120 553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 және ветеринарлық пунктер үшін интернет байланысын қосуға </w:t>
            </w:r>
          </w:p>
          <w:bookmarkEnd w:id="71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шекарасының өзгеруіне байланысты жер-кадастрлық жұмыстарды орындауға</w:t>
            </w:r>
          </w:p>
          <w:bookmarkEnd w:id="72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73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1 682 418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берелетін нысаналы даму трансферттері</w:t>
            </w:r>
          </w:p>
          <w:bookmarkEnd w:id="74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1 211 235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bookmarkEnd w:id="75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779 131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объектілерінің құрылысына </w:t>
            </w:r>
          </w:p>
          <w:bookmarkEnd w:id="76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432 104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</w:t>
            </w:r>
          </w:p>
          <w:bookmarkEnd w:id="77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471 183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bookmarkEnd w:id="78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194 783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  <w:bookmarkEnd w:id="79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276 400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 республикалық бюджеттен</w:t>
            </w:r>
          </w:p>
          <w:bookmarkEnd w:id="80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505 929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құрылысы</w:t>
            </w:r>
          </w:p>
          <w:bookmarkEnd w:id="81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461 684</w:t>
            </w:r>
          </w:p>
        </w:tc>
      </w:tr>
      <w:tr>
        <w:trPr>
          <w:trHeight w:val="30" w:hRule="atLeast"/>
        </w:trPr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  <w:bookmarkEnd w:id="82"/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сессиясының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2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аудандық маңызы бар қала, кент, ауыл, ауылдық округтерінің әкімі аппараттары бойынша шығындар 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8 940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2 140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39 482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 ды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7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1 643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516"/>
        <w:gridCol w:w="1089"/>
        <w:gridCol w:w="1089"/>
        <w:gridCol w:w="3386"/>
        <w:gridCol w:w="1806"/>
        <w:gridCol w:w="1806"/>
        <w:gridCol w:w="1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Есенгелді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Көксун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16 892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15 930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5"/>
        <w:gridCol w:w="1064"/>
        <w:gridCol w:w="1064"/>
        <w:gridCol w:w="3309"/>
        <w:gridCol w:w="1764"/>
        <w:gridCol w:w="1765"/>
        <w:gridCol w:w="2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әкімдіктер бойынша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7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244 557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244 557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244 557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1 359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"/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1 085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870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21 074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сессиясының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 берілетін трансферттердің аудандық маңызы бар қалалар, ауылдар, кенттер, ауылдық округтер арасында бөлінуі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9865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11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12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240 493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қаласы</w:t>
            </w:r>
          </w:p>
          <w:bookmarkEnd w:id="113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182 495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 кенті</w:t>
            </w:r>
          </w:p>
          <w:bookmarkEnd w:id="114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 ауылдық округі</w:t>
            </w:r>
          </w:p>
          <w:bookmarkEnd w:id="115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кенті</w:t>
            </w:r>
          </w:p>
          <w:bookmarkEnd w:id="116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6 509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кенті</w:t>
            </w:r>
          </w:p>
          <w:bookmarkEnd w:id="117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</w:t>
            </w:r>
          </w:p>
          <w:bookmarkEnd w:id="118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Сәрепті селосы</w:t>
            </w:r>
          </w:p>
          <w:bookmarkEnd w:id="119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  <w:bookmarkEnd w:id="120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ауылдық округі</w:t>
            </w:r>
          </w:p>
          <w:bookmarkEnd w:id="121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 ауылдық округі</w:t>
            </w:r>
          </w:p>
          <w:bookmarkEnd w:id="122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Құлаайғыр ауылдық округі</w:t>
            </w:r>
          </w:p>
          <w:bookmarkEnd w:id="123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Есенгельді ауылдық округі</w:t>
            </w:r>
          </w:p>
          <w:bookmarkEnd w:id="124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селосы</w:t>
            </w:r>
          </w:p>
          <w:bookmarkEnd w:id="125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Көксун ауылдық округі</w:t>
            </w:r>
          </w:p>
          <w:bookmarkEnd w:id="126"/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