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ed0" w14:textId="aa1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2017 жылғы 29 желтоқсандағы № 54/03 қаулысы. Қарағанды облысының Әділет департаментінде 2018 жылғы 18 қаңтарда № 4583 болып тіркелді. Күші жойылды - Қарағанды облысы Шахтинск қаласының әкімдігінің 2018 жылғы 21 желтоқсандағы № 51/01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21.12.2018 № 51/01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К.К. Тлеубергеновке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12 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54/03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4617"/>
        <w:gridCol w:w="1858"/>
        <w:gridCol w:w="3084"/>
        <w:gridCol w:w="1373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"Шахтинсктеплоэнерго" жауапкершілігі шектеулі серіктестігі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"УКИИС" "Фудмарт" жауапкершілігі шектеулі серіктестігі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 акционерлік қоғамы Қарағанды облыстық филиалының Шахтинск қалалық пошта байланысы торабы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"Салтанат"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"Еркетай"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"Снегурочка"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"Аленка"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"Қарлыгаш"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Шахтинск қаласының әкімдігінің "березка" сәбилер-балабақша коммуналдық мемлекеттік қазынашылық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"№1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"№2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"№3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"№5 Гимназия"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"№6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"№7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"№9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"№11 жалпы білім беру мектебі"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Әлихан Букейханов атындағы мектеп-лицейі"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әкімдігінің "Шахтинск орталықтандырылған кітапхана жүйесі"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тау-кен индустриялық колледжі"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технологиялық колледжі" коммуналдық мемлекеттік қазынашылық кәсіпорын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"Қарттар мен мүгедектер үшін медициналық әлеуметтік мекеме" коммуналдық мемлекеттік мекеме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– жасөспірімдер орталығы" коммуналдық мемлекеттік қазынашылық кәсіпорын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"Филинский" жеке кәсіпкер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"Брусенцова" жеке кәсіпкер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