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97c2" w14:textId="4bf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2017 жылғы 29 желтоқсандағы № 54/02 қаулысы. Қарағанды облысының Әділет департаментінде 2018 жылғы 18 қаңтарда № 4581 болып тіркелді. Күші жойылды - Қарағанды облысы Шахтинск қаласының әкімдігінің 2019 жылғы 6 ақпандағы № 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06.02.2019 № 6/01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меншіктің ұйымдастырушылық-құқықтық нысанына қарамастан ұйымдарға жұмыс орындары квотасы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қызметкерлердің тізімдік санынан 1 пайыз мөлшерде;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бостандығының айыру орындарынан босатылған адамдар үшін қызметкерлердің тізімдік санынан 1 пайыз мөлшерде;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қылмыстық-атқару жүйесінің пробация қызметі есебінде тұрған адамдар үшін қызметкерлердің тізімдік санынан 1 пайыз мөлшерде.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2016 жылғы 6 желтоқсандағы № 40/02 "Жұмыс орындары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4058 тіркелген, Қазақстан Республикасы нормативтік құқықтық актілерінің эталондық бақылау банкінде электрондық түрде 2017 жылғы 10 қаңтарда, 2016 жылғы 30 желтоқсанда № 52 "Шахтинский вестник" газетінде жарияланған)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К.К. Тлеубергеновке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"29" 12 2017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жұмыс орындары квотасы белгіленетін ұйымдардың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297"/>
        <w:gridCol w:w="1483"/>
        <w:gridCol w:w="2462"/>
        <w:gridCol w:w="4355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Жауапкершілігі шектеулі серіктестігі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№1 Гимназиясы" Коммуналдық мемлекеттік мекеме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№5 Гимназиясы" Коммуналдық мемлекеттік мекеме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№6 жалпы білім беру мектебі" Коммуналдық мемлекеттік мекеме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Әлихан Букейханов атындағы мектеп-лицейі" Коммуналдық мемлекеттік мекеме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"29" 12 2017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 қаулысына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 үшін жұмыс орындары квотасы белгіленетін ұйымдардың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952"/>
        <w:gridCol w:w="2063"/>
        <w:gridCol w:w="3423"/>
        <w:gridCol w:w="28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12 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 қаулысына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Қылмыстық-атқару жүйесінін пробация қызметі есебінде тұрған адамдар үшін жұмыс орындары квотасы белгіленетін ұйымдардың тізімі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749"/>
        <w:gridCol w:w="1921"/>
        <w:gridCol w:w="3189"/>
        <w:gridCol w:w="3530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жүйесінің пробация қызметі есебінде тұрған адамдар үшін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"Шахтинсктеплоэнерго" Жауапкершілігі шектеулі серіктестігі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