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9afef" w14:textId="689af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Сот шешімімен коммуналдық меншікке түскен болып танылған иесіз қалдықтарды басқару қағидаларын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Шахтинск қалалық мәслихатының 2017 жылғы 26 желтоқсандағы VI шақырылған XIX сессиясының № 1469/19 шешімі. Қарағанды облысының Әділет департаментінде 2018 жылғы 9 қаңтарда № 4551 болып тіркелді. Күші жойылды - Қарағанды облысы Шахтинск қалалық мәслихатының 2021 жылғы 1 қазандағы № 76/8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Шахтинск қалалық мәслихатының 01.10.2021 </w:t>
      </w:r>
      <w:r>
        <w:rPr>
          <w:rFonts w:ascii="Times New Roman"/>
          <w:b w:val="false"/>
          <w:i w:val="false"/>
          <w:color w:val="ff0000"/>
          <w:sz w:val="28"/>
        </w:rPr>
        <w:t>№ 76/8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2007 жылғы 9 қаңтардағы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19-1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қалалық мәслихат ШЕШІМ </w:t>
      </w:r>
      <w:r>
        <w:rPr>
          <w:rFonts w:ascii="Times New Roman"/>
          <w:b/>
          <w:i w:val="false"/>
          <w:color w:val="000000"/>
          <w:sz w:val="28"/>
        </w:rPr>
        <w:t>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Сот шешімімен коммуналдық меншікке түскен болып танылған иесіз қалдықтарды басқару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XIX сессиясының № 1469/19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шешімімен бекітілген</w:t>
            </w:r>
          </w:p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Сот шешімімен коммуналдық меншікке түскен болып танылған иесіз қалдықтарды басқару қағидалары</w:t>
      </w:r>
    </w:p>
    <w:bookmarkEnd w:id="3"/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Сот шешімімен коммуналдық меншікке түскен болып танылған иесіз қалдықтарды басқару қағидалары (бұдан әрі – Қағидалар) Қазақстан Республикасының 2007 жылғы 9 қаңтардағы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20-1-бабының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тармақшасына сәйкес әзірленді және сот шешiмiмен коммуналдық меншiкке түскен болып танылған иесiз қалдықтарды (бұдан әрі – қалдықтар) басқару тәртiбiн айқындайды.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Қалдықтарды коммуналдық меншікке беру сот шешімінің негізінде жүзеге асырылады.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Иесіз қалдықтарды басқаруды қаланың жергiлiктi атқарушы органы жүзеге асырады.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Қалдықтарды басқару мақсатында жергiлiктi атқарушы орган мүдделі құрылымдық бөлімшелерінің өкілдерінен комиссия құрады (бұдан әрі – Комиссия).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Қалдықтарды басқару бойынша жұмыстарды ұйымдастыратын орган ретінде "Шахтинск қаласының тұрғын үй-коммуналдық шаруашылығы, жолаушылар көлігі, автомобиль жолдары және тұрғын үй инспекциясы бөлімі" мемлекеттік мекемесі белгіленеді.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Иесіз қалдықтарды басқару – бұл қалдықтарды бағалау, есепке алу, одан әрі пайдалану, сату, кәдеге жарату және жою жөніндегі қызмет.</w:t>
      </w:r>
    </w:p>
    <w:bookmarkEnd w:id="10"/>
    <w:bookmarkStart w:name="z2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Сот шешімімен коммуналдық меншікке түскен болып танылған иесіз қалдықтарды басқару тәртібі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Қалдықтарды есепке алу, сақтау, бағалау және одан әрi пайдалану Қазақстан Республикасы Үкіметінің 2002 жылғы 26 шілдедегі № 833 қаулысымен бекітілген жекелеген негiздер бойынша мемлекет меншiгiне айналдырылған (түскен) мүлiктi есепке алу, сақтау, бағалау және одан әрi пайдалану </w:t>
      </w:r>
      <w:r>
        <w:rPr>
          <w:rFonts w:ascii="Times New Roman"/>
          <w:b w:val="false"/>
          <w:i w:val="false"/>
          <w:color w:val="000000"/>
          <w:sz w:val="28"/>
        </w:rPr>
        <w:t>қағидаларга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атқарылады.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Талап етілмеген қалдықтарды қауіпсіз кәдеге жарату және жою бойынша жұмыстарды ұйымдастыруды жергілікті атқарушы орган Коммиссияның ұсыныстарын ескере отырып Қазақстан Республикасының экологиялық </w:t>
      </w:r>
      <w:r>
        <w:rPr>
          <w:rFonts w:ascii="Times New Roman"/>
          <w:b w:val="false"/>
          <w:i w:val="false"/>
          <w:color w:val="000000"/>
          <w:sz w:val="28"/>
        </w:rPr>
        <w:t>заңнамасының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талаптарына сәйкес жергілікті бюджет қаражаты есебінен жүзеге асырады.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Қалдықтарды кәдеге жарату және жою бойынша көрсетілетін қызметтерді жеткізушіні таңдау Қазақстан Республикасының мемлекеттік сатып алу туралы </w:t>
      </w:r>
      <w:r>
        <w:rPr>
          <w:rFonts w:ascii="Times New Roman"/>
          <w:b w:val="false"/>
          <w:i w:val="false"/>
          <w:color w:val="000000"/>
          <w:sz w:val="28"/>
        </w:rPr>
        <w:t>заңнамасына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жүзеге асырылады.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Қалдықтар сатылғаннан, кәдеге жаратылғаннан және жойылғаннан кейін қалдықтардың орналасқан аумақтарын қалпына келтіру Қазақстан Республикасының жер заңнамасының талаптарына сәйкес жүргізіледі.</w:t>
      </w:r>
    </w:p>
    <w:bookmarkEnd w:id="15"/>
    <w:bookmarkStart w:name="z2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3-тарау. Қорытынды ережелер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Қалдықтармен жұмыс iстеу барысында Қазақстан Республикасының экологиялық </w:t>
      </w:r>
      <w:r>
        <w:rPr>
          <w:rFonts w:ascii="Times New Roman"/>
          <w:b w:val="false"/>
          <w:i w:val="false"/>
          <w:color w:val="000000"/>
          <w:sz w:val="28"/>
        </w:rPr>
        <w:t>заңнамасында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талаптар сақталады.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