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1250" w14:textId="ee81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2016 жылғы 23 желтоқсандағы XI сессиясының № 1364/11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5 желтоқсандағы VI шақырылған XVIII сессиясының № 1453/18 шешімі. Қарағанды облысының Әділет департаментінде 2017 жылғы 8 желтоқсанда № 4469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2016 жылғы 23 желтоқсандағы XI сессиясының № 1364/11 "2017-2019 жылдарға арналған қалалық бюджет туралы" (нормативтік құқықтық актілерді мемлекеттік тіркеу Тізілімінде № 4077 тіркелген, 2017 жылғы 18 қаңтарда Қазақстан Республикасының нормативтік құқықтық актілерінің электрондық түрдегі эталондық бақылау банкінде, 2017 жылғы 3 ақпандағы № 5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6 360 505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1 504 195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18 539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57 392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4 780 379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6 398 331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53 000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53 000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90 826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90 826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90 826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бөлiмi"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Таширова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2017 жыл 5 желтоқсан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1453/18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қалалық мәслихаттың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1453/18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1364/11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берiлетiн нысаналы трансферттер және бюджеттік кредиттер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құрылыс басқармасы 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1453/18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1364/11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2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бюджеттік бағдарламалар әкімшілеріне нысаналы трансферттер және бюджеттік кредиттер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1453/18 шешіміне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 6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арналған</w:t>
            </w:r>
          </w:p>
        </w:tc>
      </w:tr>
    </w:tbl>
    <w:bookmarkStart w:name="z36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Шахан кентінде іске асырылатын бюджеттік бағдарламалар бойынша шығындар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1453/18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Долинка кентінде іске асырылатын бюджеттік бағдарламалар бойынша шығындар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1453/18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41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Новодолинский кентінде іске асырылатын бюджеттік бағдарламалар бойынша шығындар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