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fe24" w14:textId="391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2016 жылғы 23 желтоқсандағы XI сессиясының № 1364/11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11 қазандағы VI шақырылған ХVII сессиясының № 1444/17 шешімі. Қарағанды облысының Әділет департаментінде 2017 жылғы 25 қазанда № 4416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2016 жылғы 23 желтоқсандағы XI сессиясының № 1364/11 "2017-2019 жылдарға арналған қалалық бюджет туралы" (нормативтік құқықтық актілерді мемлекеттік тіркеу Тізілімінде № 4077 тіркелген, 2017 жылғы 18 қаңтарда Қазақстан Республикасының нормативтік құқықтық актілерінің электрондық түрдегі эталондық бақылау банкінде, 2017 жылғы 3 ақпандағы № 5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7 601 562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1 490 467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17 163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42 496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6 051 436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7 639 388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53 000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53 000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90 826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90 826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90 826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Горячев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бөлiмi"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Таширова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11 қазан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қазандағы 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1444/17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қазандағы 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1444/17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1364/11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берiлетiн нысаналы трансферттер және бюджеттік кредиттер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желілерін салу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құрылыс басқармасы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1444/17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1364/11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бюджеттік бағдарламалар әкімшілеріне нысаналы трансферттер және бюджеттік кредиттер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желілерін салу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1444/17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6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Шахан кентінде іске асырылатын бюджеттік бағдарламалар бойынша шығындар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1444/17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38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Долинка кентінде іске асырылатын бюджеттік бағдарламалар бойынша шығындар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1444/17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41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Новодолинский кентінде іске асырылатын бюджеттік бағдарламалар бойынша шығындар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