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48f9" w14:textId="a354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"2017 - 2019 жылдарға арналған қалалық бюджет туралы" Саран қалалық мәслихатының 2016 жылғы 22 желтоқсандағы 9 сессиясының № 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2017 жылғы 30 қарашадағы 19 сессиясының № 207 шешімі. Қарағанды облысының Әділет департаментінде 2017 жылғы 8 желтоқсанда № 4465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"2017 - 2019 жылдарға арналған қалалық бюджет туралы" Саран қалалық мәслихатының 2016 жылғы 22 желтоқсандағы 9 сессиясының № 97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- құқықтық актілерді мемлекеттік тіркеудің Тізілімінде № 4069 болып тіркелген, "Саран газеті" газетінің 2016 жылғы 30 желтоқсандағы № 52 санында, Қазақстан Республикасының нормативтік құқықтық актілерінің электрондық түрдегі эталондық бақылау банкісінде 2017 жылы 12 қаңтарда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2017 - 2019 жылдарға арналған қалалық бюджет сәйкесінше 1, 2, 3, қосымшаларға сәйкес, оның ішінде 2017 жылға арналған бюджет 1 - қосымшаға сәйкес,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4 959 723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бойынша– 1 098 908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салықсыз түсімдер бойынша – 101 197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28 714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3 730 904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4 980 726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 – 0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жасалған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21 003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21 003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76 112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қаржының пайдаланылатын қалдықтары – 97 115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Сатова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сессиясының 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2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  <w:bookmarkEnd w:id="2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