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76d8c" w14:textId="3b76d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Сәтбаев қалалық мәслихатының 2016 жылғы 26 желтоқсандағы № 112 "2017 - 2019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Сәтбаев қалалық мәслихатының 2017 жылғы 9 қазандағы № 208 шешімі. Қарағанды облысының Әділет департаментінде 2017 жылғы 16 қазанда № 4377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Сәтбаев қалалық мәслихатының 2016 жылғы 26 желтоқсандағы № 112 "2017 – 2019 жылдарға арналған қалалық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4085 болып тіркелген, "Шарайна" газетінің 2017 жылғы 13 қаңтардағы 2 (2243) нөмірінде, Қазақстан Республикасы нормативтік құқықтық актілерінің эталондық бақылау банкінде электрондық түрде 2017 жылғы 25 қаңтарда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2017 – 2019 жылдарға арналған қалалық бюджет тиісінше 1, 2 және 3 қосымшаларға сәйкес, оның ішінде 2017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21 755 190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3 323 437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13 740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9 000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18 409 013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22 371 342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616 152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(профицитін пайдалану) қаржыландыру – 616 152 мың теңге, оның ішінде: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мың теңге;     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616 152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2017 жылға арналған қалалық бюджет кірістерінің және шығындарының құрамында мынадай трансферттер қарастырылғаны 4 қосымшаға сәйкес ескерілсін: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республикалық және облыстық бюджеттен ағымдағы нысаналы трансферттер 1 541 039 мың теңге сомасында;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республикалық бюджеттен нысаналы даму трансферттері 11 215 622 мың теңге сомасында;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облыстық бюджеттен нысаналы даму трансферттері 1 840 529 мың теңге сомасында.";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2017 жылғы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Хмилярчук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9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сессиясының № 208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сессиясының № 112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қалалық бюджет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7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21 755 190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3 323 437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18 409 013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18 409 013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18 409 013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22 371 342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3 742 301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2 469 733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2 469 733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14 326 479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12 065 765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12 065 765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Бұзылу аумағынан тұрғындарды көшіру үшін тұрғын-үй құрылысына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11 972 765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көмiндiлерiнiң (биотермиялық шұңқырлардың)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жануарларын сәйкестендіру жөніндегі іс-шараларды өткізу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алқаптарын бiр түрден екiншiсiне ауыстыру жөнiндегi жұмыстар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38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24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50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2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Бюджет тапшылығын (профицитін пайдалану) қаржыландыру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60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6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67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7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616 152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9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сессиясының № 208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сессиясының № 112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293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республикалық және облыстық бюджеттен бөлінген нысаналы трансферттер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27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bookmarkEnd w:id="27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14 597 190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  <w:bookmarkEnd w:id="27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1 541 039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тілдік курстар бойынша тағылымдамадан өткен мұғалімдерге және оқу кезеңінде негізгі қызметкерді алмастырғаны үшін мұғалімдерге қосымша ақы төлеуге </w:t>
            </w:r>
          </w:p>
          <w:bookmarkEnd w:id="27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асыруға </w:t>
            </w:r>
          </w:p>
          <w:bookmarkEnd w:id="28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"Өрлеу" жобасы бойынша келісілген қаржылай көмекті енгізуге </w:t>
            </w:r>
          </w:p>
          <w:bookmarkEnd w:id="28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қолданыстан шығарылатын және жойылатын ауру малдардың, азық-түліктердің және жануар тектес шикізаттардың құнын иелелеріне өтеуге </w:t>
            </w:r>
          </w:p>
          <w:bookmarkEnd w:id="28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83"/>
          <w:p>
            <w:pPr>
              <w:spacing w:after="20"/>
              <w:ind w:left="20"/>
              <w:jc w:val="both"/>
            </w:pP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нәтижелі жұмыспен қамтуды және жаппай кәсіпкерлікті дамыту бағдарламасы еңбек нарығын дамытуға бағытталған ісшараларды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цифрлық білім беру инфрақұрылымын құруға </w:t>
            </w:r>
          </w:p>
          <w:bookmarkEnd w:id="28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базаны нығайтуға және білім беру нысандарына жөндеу жүргізуге</w:t>
            </w:r>
          </w:p>
          <w:bookmarkEnd w:id="28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жолдарын және елді мекендердің көшелерін орташа 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жөндеуден өткізуге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753 658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нарығындағы қажетті мамандықтар бойынша жұмыс кадрларын қысқа мерзімді кәсіби оқытуға</w:t>
            </w:r>
          </w:p>
          <w:bookmarkEnd w:id="28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бойынша қызметтер көрсету, ветеринариялық препараттарды сақтау және тасымалдауға</w:t>
            </w:r>
          </w:p>
          <w:bookmarkEnd w:id="28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күтіп ұстауға, материалдық-техникалық базасын нығайтуға және жөндеу жүргізуге</w:t>
            </w:r>
          </w:p>
          <w:bookmarkEnd w:id="28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дамуға:</w:t>
            </w:r>
          </w:p>
          <w:bookmarkEnd w:id="29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13 056 151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есебінен</w:t>
            </w:r>
          </w:p>
          <w:bookmarkEnd w:id="29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11 215 622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бұзылу аумағынан тұрғындарды көшіру үшін тұрғын-үй құрылысына</w:t>
            </w:r>
          </w:p>
          <w:bookmarkEnd w:id="29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10 454 439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асыруға</w:t>
            </w:r>
          </w:p>
          <w:bookmarkEnd w:id="29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761 183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 есебінен</w:t>
            </w:r>
          </w:p>
          <w:bookmarkEnd w:id="29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1 840 529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бұзылу аумағынан тұрғындарды көшіру үшін тұрғын-үй құрылысына</w:t>
            </w:r>
          </w:p>
          <w:bookmarkEnd w:id="29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1 518 061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асыруға</w:t>
            </w:r>
          </w:p>
          <w:bookmarkEnd w:id="29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266 180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  <w:bookmarkEnd w:id="29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реконструкциялауға</w:t>
            </w:r>
          </w:p>
          <w:bookmarkEnd w:id="29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9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сессиясының № 208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сессиясының № 112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320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Жезқазған кентінің бюджеттік бағдарламаларының тізбесі</w:t>
      </w:r>
    </w:p>
    <w:bookmarkEnd w:id="2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30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