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b670" w14:textId="1c4b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қатынаста жолаушыларды және багажды тұрақты автомобильдік тасымалдауға арналған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2017 жылғы 6 маусымдағы № 18/01 қаулысы. Қарағанды облысының Әділет департаментінде 2017 жылғы 15 маусымда № 4280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2003 жылдың 4 шілдедегі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көлігі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Қалалық қатынаста жолаушыларды және багажды тұрақты автомобильдік тасымалдау тарифі барлық маршруттар үшін бірыңғай 60 (алпыс) теңге көлемінде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Сәтбаев қаласы әкімдігінің 2011 жылдың 23 қарашадағы № 25/01 "Жолаушылар мен багажды қалалық қатынаста автомобильмен тұрақты тасымалдаудың бірыңғай тарифін белгілеу туралы" (Нормативтік құқықтық актілерді мемлекеттік тіркеу тізілімінде № 8-6-129 болып тіркелген, 2011 жылдың 16 желтоқсандағы "Шарайна" газетінің № 100-101 (1966, 1967)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Сәтбаев қаласы әкімінің орынбасары Б.Д. Жақсыбаевқа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КЕЛІСІЛГЕН: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Т.И.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 06 маусым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