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d6b7" w14:textId="71ad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2016 жылғы 26 желтоқсандағы № 112 "2017 - 2019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2017 жылғы 10 сәуірдегі № 148 шешімі. Қарағанды облысының Әділет департаментінде 2017 жылғы 20 сәуірдегі № 4227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2016 жылғы 26 желтоқсандағы № 112 "2017 – 2019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4085 болып тіркелген, "Шарайна" газетінің 2017 жылғы 13 қаңтардағы 2 (2243) нөмірінде, Қазақстан Республикасы нормативтік құқықтық актілерінің эталондық бақылау банкінде электрондық түрде 2017 жылғы 25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 – 2019 жылдарға арналған қалалық бюджет тиісінше 1, 2 және 3 қосымшаларға сәйкес, оның ішінде 2017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20 756 521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3 323 437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13 740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9 000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17 410 344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21 372 673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616 152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616 152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     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616 152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2017 жылға арналған қалалық бюджет кірістерінің және шығындарының құрамында мынадай трансферттер қарастырылғаны 4 қосымшаға сәйкес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және облыстық бюджеттен ағымдағы нысаналы трансферттер 879 307 мың теңге сомасында;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бюджеттен нысаналы даму трансферттері 11 215 622 мың теңге сомасында;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бюджеттен нысаналы даму трансферттері 1 503 592 мың теңге сомасында.";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Юстус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сессиясының № 148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Бұзылу аумағынан тұрғындарды көшіру үшін тұрғын-үй құрылысына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4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сессиясының № 148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және облыстық бюджеттен бөлінген нысаналы трансферттер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тілдік курстар бойынша тағылымдамадан өткен мұғалімдерге және оқу кезеңінде негізгі қызметкерді алмастырғаны үшін мұғалімдерге қосымша ақы төлеуге </w:t>
            </w:r>
          </w:p>
          <w:bookmarkEnd w:id="2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жобасы бойынша келісілген қаржылай көмекті енгізуге 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1"/>
          <w:p>
            <w:pPr>
              <w:spacing w:after="20"/>
              <w:ind w:left="20"/>
              <w:jc w:val="both"/>
            </w:pP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нәтижелі жұмыспен қамтуды және жаппай кәсіпкерлікті дамыту бағдарламасы еңбек нарығын дамытуға бағытталған ісшараларды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білім беру инфрақұрылымын құруға 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 және білім беру нысандарына жөндеу жүргізуге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және елді мекендердің көшелерін орташа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жөндеуден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нарығындағы қажетті мамандықтар бойынша жұмыс кадрларын қысқа мерзімді кәсіби оқытуға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бойынша қызметтер көрсету, ветеринариялық препараттарды сақтау және тасымалдауға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дамуға: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11 215 622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10 454 439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реконструкциялауға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сессиясының № 148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2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Жезқазған кентінің бюджеттік бағдарламаларының тізбесі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9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