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055" w14:textId="6558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2017 жылғы 23 ақпандағы № 135 шешімі. Қарағанды облысының Әділет департаментінде 2017 жылғы 13 наурызда № 4174 болып тіркелді. Күші жойылды - Қарағанды облысы Сәтбаев қалалық мәслихатының 2018 жылғы 22 ақпандағы № 246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22.02.2018 № 246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2017 жылы қоғамдық көлікте (таксиден басқа) жеңілдікпен жол жүру Сәтбаев қаласының төмендегі оқушылар санаттарына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біріншіден сегізінші сыныпқа дейінгі оқушыларын қосып алғанда – тегін жол жүру (каникул кезеңдерін және әр аптаның демалыс күндерін қоспағанда);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оқу орындарының тоғызыншыдан он бірінші сыныпқа дейінгі оқушыларын қосып алғанда – белгіленген тарифтің 50% төлеумен (каникул кезеңдерін және әр аптаның демалыс күндерін қоспағанда);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колледждердің, жоғары оқу орындарының күндізгі оқу нысаны бойынша оқушыларын – белгіленген тарифтің 50% төлеумен (каникул кезеңдерін және әр аптаның демалыс күндерін қоспағанда);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күндізгі оқу нысаны бойынша оқушыларына – тегін жол жүру (каникул кезеңдерін және әр аптаның демалыс күндерін қоспағанда):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 мен ата-анасының қамқорлығынсыз қалған балалар;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мүгедектер және бала кезінен мүгедектер, мүгедек балалар;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бейімдеу орталықтарындағы балалар;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мектеп-интернаттарында, мектеп жанындағы интернаттарда тұратын балалар;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білім алатын балалар;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отбасынан шыққан балалар.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"Күндізгі оқу нысанындағы оқушылардың қоғамдық көлікте (таксиден басқа) жеңілдікпен жол жүруі туралы" Сәтбаев қалалық мәслихатының 2016 жылғы 17 ақпандағы № 431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3690 болып тіркелген, 2016 жылғы 11 наурыздағы "Шарайна" № 10 (2199) газетінде және 2016 жылғы 18 наурызда "Әділет" ақпараттық-құқықтық жүйесінде жарияланған) күші жойылды деп танылсын.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әлеуметтік сала, құқықтық тәртіп және халықты әлеуметтік қорғау мәселелері жөніндегі тұрақты комиссияға (төрағасы Жанасылова Қамар Қапасқызы) жүктелсін.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Керімқұлов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