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299" w14:textId="064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2018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2017 жылғы 14 желтоқсандағы № 149 қаулысы. Қарағанды облысының Әділет департаментінде 2017 жылғы 21 желтоқсанда № 4493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2%-дан 4%-ға дейінгі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Қаражал қаласының әкімінің орынбасары Т.Ерденовке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қаулысына қосымша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 байыту комбинаты"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білім бөлімінің "№30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әкімиятының Қалалық коммуналдық шаруашылығы"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"Karazhal Operating (Каражал Оперейтинг"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